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4756"/>
        <w:gridCol w:w="4604"/>
      </w:tblGrid>
      <w:tr w:rsidR="00425328" w14:paraId="7045BDBA" w14:textId="77777777" w:rsidTr="008C2737">
        <w:trPr>
          <w:trHeight w:val="1304"/>
        </w:trPr>
        <w:tc>
          <w:tcPr>
            <w:tcW w:w="5723" w:type="dxa"/>
          </w:tcPr>
          <w:p w14:paraId="3A83AE48" w14:textId="2B930840" w:rsidR="008C2737" w:rsidRDefault="00425328" w:rsidP="00CB0809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2B04B61" wp14:editId="2BEF051E">
                  <wp:extent cx="1076325" cy="1076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</w:tcPr>
          <w:p w14:paraId="68C1D127" w14:textId="2827D4FD" w:rsidR="008C2737" w:rsidRDefault="00F051FD" w:rsidP="008C2737">
            <w:pPr>
              <w:pStyle w:val="ContactInfo"/>
            </w:pPr>
            <w:r>
              <w:t>1 Altoona Place</w:t>
            </w:r>
          </w:p>
          <w:p w14:paraId="54CDDA02" w14:textId="13C3E999" w:rsidR="00425328" w:rsidRPr="00752FC4" w:rsidRDefault="00F051FD" w:rsidP="008C2737">
            <w:pPr>
              <w:pStyle w:val="ContactInfo"/>
            </w:pPr>
            <w:r>
              <w:t>Mt. Lebanon</w:t>
            </w:r>
            <w:r w:rsidR="00425328">
              <w:t>, PA 15017</w:t>
            </w:r>
          </w:p>
          <w:p w14:paraId="6E81AC91" w14:textId="7ED7B799" w:rsidR="008C2737" w:rsidRPr="00752FC4" w:rsidRDefault="00425328" w:rsidP="008C2737">
            <w:pPr>
              <w:pStyle w:val="ContactInfo"/>
            </w:pPr>
            <w:r>
              <w:t>412-228-8489</w:t>
            </w:r>
          </w:p>
          <w:p w14:paraId="7FC629FD" w14:textId="25E5B3CD" w:rsidR="008C2737" w:rsidRPr="00BF3499" w:rsidRDefault="00D354AD" w:rsidP="008C2737">
            <w:pPr>
              <w:pStyle w:val="ContactInfo"/>
              <w:rPr>
                <w:noProof/>
              </w:rPr>
            </w:pPr>
            <w:hyperlink r:id="rId12" w:history="1">
              <w:r w:rsidR="00425328" w:rsidRPr="001B2053">
                <w:rPr>
                  <w:rStyle w:val="Hyperlink"/>
                  <w:sz w:val="20"/>
                </w:rPr>
                <w:t>info@rootedandrisingtherapy.com</w:t>
              </w:r>
            </w:hyperlink>
            <w:r w:rsidR="00425328">
              <w:t xml:space="preserve"> </w:t>
            </w:r>
          </w:p>
        </w:tc>
      </w:tr>
    </w:tbl>
    <w:p w14:paraId="16C5CD95" w14:textId="7A1E4440" w:rsidR="009468D3" w:rsidRDefault="009468D3" w:rsidP="00425328">
      <w:pPr>
        <w:pStyle w:val="Date"/>
      </w:pPr>
    </w:p>
    <w:sectPr w:rsidR="009468D3" w:rsidSect="00616566">
      <w:footerReference w:type="default" r:id="rId13"/>
      <w:headerReference w:type="first" r:id="rId14"/>
      <w:footerReference w:type="first" r:id="rId15"/>
      <w:pgSz w:w="12240" w:h="15840" w:code="1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22F5" w14:textId="77777777" w:rsidR="00D354AD" w:rsidRDefault="00D354AD">
      <w:pPr>
        <w:spacing w:after="0" w:line="240" w:lineRule="auto"/>
      </w:pPr>
      <w:r>
        <w:separator/>
      </w:r>
    </w:p>
    <w:p w14:paraId="02CBCC20" w14:textId="77777777" w:rsidR="00D354AD" w:rsidRDefault="00D354AD"/>
  </w:endnote>
  <w:endnote w:type="continuationSeparator" w:id="0">
    <w:p w14:paraId="66B3DCCB" w14:textId="77777777" w:rsidR="00D354AD" w:rsidRDefault="00D354AD">
      <w:pPr>
        <w:spacing w:after="0" w:line="240" w:lineRule="auto"/>
      </w:pPr>
      <w:r>
        <w:continuationSeparator/>
      </w:r>
    </w:p>
    <w:p w14:paraId="1D2A43DF" w14:textId="77777777" w:rsidR="00D354AD" w:rsidRDefault="00D35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4DF2" w14:textId="77777777" w:rsidR="00E5646A" w:rsidRDefault="00A557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00E28DB" wp14:editId="7A422D2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88CC0D" id="Group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">
              <v:shape id="Freeform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CB073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421B" w14:textId="77777777" w:rsidR="00D354AD" w:rsidRDefault="00D354AD">
      <w:pPr>
        <w:spacing w:after="0" w:line="240" w:lineRule="auto"/>
      </w:pPr>
      <w:r>
        <w:separator/>
      </w:r>
    </w:p>
    <w:p w14:paraId="0118EAAB" w14:textId="77777777" w:rsidR="00D354AD" w:rsidRDefault="00D354AD"/>
  </w:footnote>
  <w:footnote w:type="continuationSeparator" w:id="0">
    <w:p w14:paraId="7CC28223" w14:textId="77777777" w:rsidR="00D354AD" w:rsidRDefault="00D354AD">
      <w:pPr>
        <w:spacing w:after="0" w:line="240" w:lineRule="auto"/>
      </w:pPr>
      <w:r>
        <w:continuationSeparator/>
      </w:r>
    </w:p>
    <w:p w14:paraId="4D076326" w14:textId="77777777" w:rsidR="00D354AD" w:rsidRDefault="00D354A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7D8B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7CC0C76" wp14:editId="4A06E1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BA0DD91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28"/>
    <w:rsid w:val="000115CE"/>
    <w:rsid w:val="000828F4"/>
    <w:rsid w:val="000F1B5C"/>
    <w:rsid w:val="000F51EC"/>
    <w:rsid w:val="000F7122"/>
    <w:rsid w:val="00114A27"/>
    <w:rsid w:val="001B4EEF"/>
    <w:rsid w:val="001B689C"/>
    <w:rsid w:val="00200635"/>
    <w:rsid w:val="00254E0D"/>
    <w:rsid w:val="0038000D"/>
    <w:rsid w:val="00385ACF"/>
    <w:rsid w:val="00392A6F"/>
    <w:rsid w:val="00422757"/>
    <w:rsid w:val="00425328"/>
    <w:rsid w:val="00436E03"/>
    <w:rsid w:val="00475D96"/>
    <w:rsid w:val="00477474"/>
    <w:rsid w:val="00480B7F"/>
    <w:rsid w:val="004A1893"/>
    <w:rsid w:val="004C4A44"/>
    <w:rsid w:val="005125BB"/>
    <w:rsid w:val="005264AB"/>
    <w:rsid w:val="00537F9C"/>
    <w:rsid w:val="0055629A"/>
    <w:rsid w:val="00572222"/>
    <w:rsid w:val="005D3DA6"/>
    <w:rsid w:val="00616566"/>
    <w:rsid w:val="00642E91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C2737"/>
    <w:rsid w:val="008D0AA7"/>
    <w:rsid w:val="0090401D"/>
    <w:rsid w:val="00912A0A"/>
    <w:rsid w:val="009468D3"/>
    <w:rsid w:val="00A17117"/>
    <w:rsid w:val="00A5578C"/>
    <w:rsid w:val="00A763AE"/>
    <w:rsid w:val="00AC1A6E"/>
    <w:rsid w:val="00B40F1A"/>
    <w:rsid w:val="00B63133"/>
    <w:rsid w:val="00BC0F0A"/>
    <w:rsid w:val="00C11980"/>
    <w:rsid w:val="00C37964"/>
    <w:rsid w:val="00CB0809"/>
    <w:rsid w:val="00CF46CA"/>
    <w:rsid w:val="00D01E2B"/>
    <w:rsid w:val="00D04123"/>
    <w:rsid w:val="00D06525"/>
    <w:rsid w:val="00D149F1"/>
    <w:rsid w:val="00D354AD"/>
    <w:rsid w:val="00D36106"/>
    <w:rsid w:val="00D52A1B"/>
    <w:rsid w:val="00D6379D"/>
    <w:rsid w:val="00DC7840"/>
    <w:rsid w:val="00DE444A"/>
    <w:rsid w:val="00E10E4B"/>
    <w:rsid w:val="00E5646A"/>
    <w:rsid w:val="00F051FD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E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rootedandrisingtherap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63E11-8438-442B-9A52-176EF81A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2025-11-11T18:40:00Z</dcterms:created>
  <dcterms:modified xsi:type="dcterms:W3CDTF">2025-11-11T18:40:00Z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