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4" w:space="0" w:color="auto"/>
        </w:tblBorders>
        <w:tblLook w:val="0600" w:firstRow="0" w:lastRow="0" w:firstColumn="0" w:lastColumn="0" w:noHBand="1" w:noVBand="1"/>
        <w:tblDescription w:val="Layout table"/>
      </w:tblPr>
      <w:tblGrid>
        <w:gridCol w:w="4756"/>
        <w:gridCol w:w="4604"/>
      </w:tblGrid>
      <w:tr w:rsidR="00425328" w14:paraId="7045BDBA" w14:textId="77777777" w:rsidTr="008C2737">
        <w:trPr>
          <w:trHeight w:val="1304"/>
        </w:trPr>
        <w:tc>
          <w:tcPr>
            <w:tcW w:w="5723" w:type="dxa"/>
          </w:tcPr>
          <w:p w14:paraId="3A83AE48" w14:textId="2B930840" w:rsidR="008C2737" w:rsidRDefault="00425328" w:rsidP="00CB0809">
            <w:r>
              <w:rPr>
                <w:noProof/>
              </w:rPr>
              <w:drawing>
                <wp:inline distT="0" distB="0" distL="0" distR="0" wp14:anchorId="42B04B61" wp14:editId="2BEF051E">
                  <wp:extent cx="1076325" cy="107632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7" w:type="dxa"/>
          </w:tcPr>
          <w:p w14:paraId="6E81AC91" w14:textId="6A7176D8" w:rsidR="008C2737" w:rsidRDefault="004B379A" w:rsidP="008C2737">
            <w:pPr>
              <w:pStyle w:val="ContactInfo"/>
            </w:pPr>
            <w:r>
              <w:t xml:space="preserve">1 Altoona Place </w:t>
            </w:r>
          </w:p>
          <w:p w14:paraId="163F95E0" w14:textId="34564B16" w:rsidR="004B379A" w:rsidRDefault="004B379A" w:rsidP="008C2737">
            <w:pPr>
              <w:pStyle w:val="ContactInfo"/>
            </w:pPr>
            <w:r>
              <w:t>Pittsburgh, PA15228</w:t>
            </w:r>
          </w:p>
          <w:p w14:paraId="1857692A" w14:textId="338BF18B" w:rsidR="004B379A" w:rsidRPr="00752FC4" w:rsidRDefault="004B379A" w:rsidP="008C2737">
            <w:pPr>
              <w:pStyle w:val="ContactInfo"/>
            </w:pPr>
            <w:r>
              <w:t>412-228-8486</w:t>
            </w:r>
          </w:p>
          <w:p w14:paraId="7FC629FD" w14:textId="25E5B3CD" w:rsidR="008C2737" w:rsidRPr="00BF3499" w:rsidRDefault="006D27F7" w:rsidP="008C2737">
            <w:pPr>
              <w:pStyle w:val="ContactInfo"/>
              <w:rPr>
                <w:noProof/>
              </w:rPr>
            </w:pPr>
            <w:hyperlink r:id="rId12" w:history="1">
              <w:r w:rsidR="00425328" w:rsidRPr="001B2053">
                <w:rPr>
                  <w:rStyle w:val="Hyperlink"/>
                  <w:sz w:val="20"/>
                </w:rPr>
                <w:t>info@rootedandrisingtherapy.com</w:t>
              </w:r>
            </w:hyperlink>
            <w:r w:rsidR="00425328">
              <w:t xml:space="preserve"> </w:t>
            </w:r>
          </w:p>
        </w:tc>
      </w:tr>
    </w:tbl>
    <w:p w14:paraId="029A67D2" w14:textId="77777777" w:rsidR="00027B8A" w:rsidRDefault="00027B8A" w:rsidP="00027B8A"/>
    <w:p w14:paraId="6E9925FB" w14:textId="521522A8" w:rsidR="00F53B81" w:rsidRDefault="00F53B81" w:rsidP="00F53B81">
      <w:pPr>
        <w:jc w:val="right"/>
      </w:pPr>
      <w:bookmarkStart w:id="0" w:name="_GoBack"/>
      <w:bookmarkEnd w:id="0"/>
      <w:r>
        <w:t>Date</w:t>
      </w:r>
      <w:r>
        <w:tab/>
      </w:r>
      <w:r w:rsidR="00ED2FFA">
        <w:tab/>
      </w:r>
      <w:r w:rsidR="00ED2FFA">
        <w:tab/>
      </w:r>
    </w:p>
    <w:p w14:paraId="7C98F48B" w14:textId="77777777" w:rsidR="00F53B81" w:rsidRDefault="00F53B81" w:rsidP="00F53B81">
      <w:pPr>
        <w:jc w:val="right"/>
      </w:pPr>
    </w:p>
    <w:p w14:paraId="3E1D82D6" w14:textId="638F09D3" w:rsidR="00F53B81" w:rsidRDefault="00F53B81" w:rsidP="00F53B81">
      <w:r>
        <w:t>To whom it may concern:</w:t>
      </w:r>
    </w:p>
    <w:p w14:paraId="6B8889F8" w14:textId="0C4E5931" w:rsidR="00ED2FFA" w:rsidRDefault="00F53B81" w:rsidP="00F53B81">
      <w:r>
        <w:t>__</w:t>
      </w:r>
      <w:r w:rsidR="00ED2FFA">
        <w:t xml:space="preserve">___________________________________was seen in our office today. Please excuse their absence. </w:t>
      </w:r>
    </w:p>
    <w:p w14:paraId="5ED2405B" w14:textId="77777777" w:rsidR="00ED2FFA" w:rsidRDefault="00ED2FFA" w:rsidP="00F53B81"/>
    <w:p w14:paraId="4FD80639" w14:textId="77777777" w:rsidR="00ED2FFA" w:rsidRDefault="00ED2FFA" w:rsidP="00F53B81"/>
    <w:p w14:paraId="2EA0EFEC" w14:textId="2CD79643" w:rsidR="00A05FBB" w:rsidRPr="00027B8A" w:rsidRDefault="00ED2FFA" w:rsidP="00ED2FFA">
      <w:pPr>
        <w:jc w:val="right"/>
      </w:pPr>
      <w:proofErr w:type="gramStart"/>
      <w:r>
        <w:t>Sign:_</w:t>
      </w:r>
      <w:proofErr w:type="gramEnd"/>
      <w:r>
        <w:t>__________________________________________</w:t>
      </w:r>
      <w:r w:rsidR="00F53B81">
        <w:tab/>
      </w:r>
    </w:p>
    <w:sectPr w:rsidR="00A05FBB" w:rsidRPr="00027B8A" w:rsidSect="00616566">
      <w:footerReference w:type="default" r:id="rId13"/>
      <w:headerReference w:type="first" r:id="rId14"/>
      <w:footerReference w:type="first" r:id="rId15"/>
      <w:pgSz w:w="12240" w:h="15840" w:code="1"/>
      <w:pgMar w:top="720" w:right="1440" w:bottom="252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4C0F7" w14:textId="77777777" w:rsidR="006D27F7" w:rsidRDefault="006D27F7">
      <w:pPr>
        <w:spacing w:after="0" w:line="240" w:lineRule="auto"/>
      </w:pPr>
      <w:r>
        <w:separator/>
      </w:r>
    </w:p>
    <w:p w14:paraId="44BBC50F" w14:textId="77777777" w:rsidR="006D27F7" w:rsidRDefault="006D27F7"/>
  </w:endnote>
  <w:endnote w:type="continuationSeparator" w:id="0">
    <w:p w14:paraId="3D5FCAA1" w14:textId="77777777" w:rsidR="006D27F7" w:rsidRDefault="006D27F7">
      <w:pPr>
        <w:spacing w:after="0" w:line="240" w:lineRule="auto"/>
      </w:pPr>
      <w:r>
        <w:continuationSeparator/>
      </w:r>
    </w:p>
    <w:p w14:paraId="1EED4E3E" w14:textId="77777777" w:rsidR="006D27F7" w:rsidRDefault="006D27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C4DF2" w14:textId="77777777" w:rsidR="00E5646A" w:rsidRDefault="00A5578C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00E28DB" wp14:editId="7A422D2D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88910" cy="3954649"/>
              <wp:effectExtent l="0" t="0" r="0" b="1270"/>
              <wp:wrapNone/>
              <wp:docPr id="12" name="Group 12">
                <a:extLst xmlns:a="http://schemas.openxmlformats.org/drawingml/2006/main">
                  <a:ext uri="{C183D7F6-B498-43B3-948B-1728B52AA6E4}">
  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8910" cy="3954649"/>
                        <a:chOff x="114300" y="-9525"/>
                        <a:chExt cx="7788910" cy="3954649"/>
                      </a:xfrm>
                    </wpg:grpSpPr>
                    <wps:wsp>
                      <wps:cNvPr id="5" name="Freeform 54">
                        <a:extLst>
                          <a:ext uri="{FF2B5EF4-FFF2-40B4-BE49-F238E27FC236}">
                            <a16:creationId xmlns:a16="http://schemas.microsoft.com/office/drawing/2014/main" id="{9FC139B6-5636-4A3B-AC63-720C57A63025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>
                          <a:off x="114300" y="22093"/>
                          <a:ext cx="7779385" cy="3923030"/>
                        </a:xfrm>
                        <a:custGeom>
                          <a:avLst/>
                          <a:gdLst>
                            <a:gd name="T0" fmla="*/ 0 w 455"/>
                            <a:gd name="T1" fmla="*/ 260 h 260"/>
                            <a:gd name="T2" fmla="*/ 0 w 455"/>
                            <a:gd name="T3" fmla="*/ 0 h 260"/>
                            <a:gd name="T4" fmla="*/ 455 w 455"/>
                            <a:gd name="T5" fmla="*/ 0 h 260"/>
                            <a:gd name="T6" fmla="*/ 0 w 455"/>
                            <a:gd name="T7" fmla="*/ 260 h 2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55" h="260">
                              <a:moveTo>
                                <a:pt x="0" y="260"/>
                              </a:move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455" y="0"/>
                                <a:pt x="455" y="0"/>
                                <a:pt x="455" y="0"/>
                              </a:cubicBezTo>
                              <a:cubicBezTo>
                                <a:pt x="14" y="0"/>
                                <a:pt x="0" y="260"/>
                                <a:pt x="0" y="26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" name="Freeform 55">
                        <a:extLst>
                          <a:ext uri="{FF2B5EF4-FFF2-40B4-BE49-F238E27FC236}">
                            <a16:creationId xmlns:a16="http://schemas.microsoft.com/office/drawing/2014/main" id="{18A460A0-9935-4F4B-A301-2E05CF0E804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>
                          <a:off x="123825" y="-9525"/>
                          <a:ext cx="7779385" cy="3923030"/>
                        </a:xfrm>
                        <a:custGeom>
                          <a:avLst/>
                          <a:gdLst>
                            <a:gd name="T0" fmla="*/ 0 w 455"/>
                            <a:gd name="T1" fmla="*/ 260 h 260"/>
                            <a:gd name="T2" fmla="*/ 0 w 455"/>
                            <a:gd name="T3" fmla="*/ 255 h 260"/>
                            <a:gd name="T4" fmla="*/ 255 w 455"/>
                            <a:gd name="T5" fmla="*/ 0 h 260"/>
                            <a:gd name="T6" fmla="*/ 455 w 455"/>
                            <a:gd name="T7" fmla="*/ 0 h 260"/>
                            <a:gd name="T8" fmla="*/ 0 w 455"/>
                            <a:gd name="T9" fmla="*/ 260 h 2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260">
                              <a:moveTo>
                                <a:pt x="0" y="260"/>
                              </a:moveTo>
                              <a:cubicBezTo>
                                <a:pt x="0" y="255"/>
                                <a:pt x="0" y="255"/>
                                <a:pt x="0" y="255"/>
                              </a:cubicBezTo>
                              <a:cubicBezTo>
                                <a:pt x="0" y="114"/>
                                <a:pt x="114" y="0"/>
                                <a:pt x="255" y="0"/>
                              </a:cubicBezTo>
                              <a:cubicBezTo>
                                <a:pt x="455" y="0"/>
                                <a:pt x="455" y="0"/>
                                <a:pt x="455" y="0"/>
                              </a:cubicBezTo>
                              <a:cubicBezTo>
                                <a:pt x="14" y="0"/>
                                <a:pt x="0" y="260"/>
                                <a:pt x="0" y="26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5" name="Freeform: Shape 14">
                        <a:extLst>
                          <a:ext uri="{FF2B5EF4-FFF2-40B4-BE49-F238E27FC236}">
                            <a16:creationId xmlns:a16="http://schemas.microsoft.com/office/drawing/2014/main" id="{D57537D0-64E0-4E7C-98BF-EEDCE612E362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>
                          <a:off x="114300" y="2581144"/>
                          <a:ext cx="7779385" cy="1363980"/>
                        </a:xfrm>
                        <a:custGeom>
                          <a:avLst/>
                          <a:gdLst>
                            <a:gd name="connsiteX0" fmla="*/ 7779656 w 7779656"/>
                            <a:gd name="connsiteY0" fmla="*/ 1364203 h 1364203"/>
                            <a:gd name="connsiteX1" fmla="*/ 0 w 7779656"/>
                            <a:gd name="connsiteY1" fmla="*/ 0 h 1364203"/>
                            <a:gd name="connsiteX2" fmla="*/ 7779656 w 7779656"/>
                            <a:gd name="connsiteY2" fmla="*/ 0 h 13642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7779656" h="1364203">
                              <a:moveTo>
                                <a:pt x="7779656" y="1364203"/>
                              </a:moveTo>
                              <a:lnTo>
                                <a:pt x="0" y="0"/>
                              </a:lnTo>
                              <a:lnTo>
                                <a:pt x="777965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39000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group w14:anchorId="750C56D3" id="Group 12" o:spid="_x0000_s1026" alt="&quot;&quot;" style="position:absolute;margin-left:0;margin-top:0;width:613.3pt;height:311.4pt;z-index:251669504;mso-width-percent:1000;mso-height-percent:390;mso-position-horizontal:center;mso-position-horizontal-relative:page;mso-position-vertical:bottom;mso-position-vertical-relative:page;mso-width-percent:1000;mso-height-percent:390" coordorigin="1143,-95" coordsize="77889,39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">
              <v:shape id="Freeform 54" o:spid="_x0000_s1027" style="position:absolute;left:1143;top:220;width:77793;height:39231;rotation:180;visibility:visible;mso-wrap-style:square;v-text-anchor:top" coordsize="455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" path="m,260c,,,,,,455,,455,,455,,14,,,260,,260xe" fillcolor="#4b1919 [3204]" stroked="f">
                <v:path arrowok="t" o:connecttype="custom" o:connectlocs="0,3923030;0,0;7779385,0;0,3923030" o:connectangles="0,0,0,0"/>
              </v:shape>
              <v:shape id="Freeform 55" o:spid="_x0000_s1028" style="position:absolute;left:1238;top:-95;width:77794;height:39230;rotation:180;visibility:visible;mso-wrap-style:square;v-text-anchor:top" coordsize="455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" path="m,260v,-5,,-5,,-5c,114,114,,255,,455,,455,,455,,14,,,260,,260xe" fillcolor="#ffd966 [3205]" stroked="f">
                <v:path arrowok="t" o:connecttype="custom" o:connectlocs="0,3923030;0,3847587;4359875,0;7779385,0;0,3923030" o:connectangles="0,0,0,0,0"/>
              </v:shape>
              <v:shape id="Freeform: Shape 14" o:spid="_x0000_s1029" style="position:absolute;left:1143;top:25811;width:77793;height:13640;rotation:180;visibility:visible;mso-wrap-style:square;v-text-anchor:top" coordsize="7779656,1364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" path="m7779656,1364203l,,7779656,r,1364203xe" fillcolor="#85cdc1 [3206]" stroked="f">
                <v:path arrowok="t" o:connecttype="custom" o:connectlocs="7779385,1363980;0,0;7779385,0" o:connectangles="0,0,0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CB073" w14:textId="77777777" w:rsidR="00752FC4" w:rsidRDefault="00752FC4" w:rsidP="00752FC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B7AAB" w14:textId="77777777" w:rsidR="006D27F7" w:rsidRDefault="006D27F7">
      <w:pPr>
        <w:spacing w:after="0" w:line="240" w:lineRule="auto"/>
      </w:pPr>
      <w:r>
        <w:separator/>
      </w:r>
    </w:p>
    <w:p w14:paraId="3EADD4A7" w14:textId="77777777" w:rsidR="006D27F7" w:rsidRDefault="006D27F7"/>
  </w:footnote>
  <w:footnote w:type="continuationSeparator" w:id="0">
    <w:p w14:paraId="4E504A57" w14:textId="77777777" w:rsidR="006D27F7" w:rsidRDefault="006D27F7">
      <w:pPr>
        <w:spacing w:after="0" w:line="240" w:lineRule="auto"/>
      </w:pPr>
      <w:r>
        <w:continuationSeparator/>
      </w:r>
    </w:p>
    <w:p w14:paraId="7940BEEC" w14:textId="77777777" w:rsidR="006D27F7" w:rsidRDefault="006D27F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27D8B" w14:textId="77777777" w:rsidR="009468D3" w:rsidRDefault="00CB080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7CC0C76" wp14:editId="4A06E11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2130" cy="10065662"/>
              <wp:effectExtent l="0" t="0" r="0" b="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2130" cy="10065662"/>
                        <a:chOff x="0" y="0"/>
                        <a:chExt cx="7782130" cy="10065662"/>
                      </a:xfrm>
                    </wpg:grpSpPr>
                    <wps:wsp>
                      <wps:cNvPr id="25" name="Freeform 6">
                        <a:extLst>
                          <a:ext uri="{FF2B5EF4-FFF2-40B4-BE49-F238E27FC236}">
                            <a16:creationId xmlns:a16="http://schemas.microsoft.com/office/drawing/2014/main" id="{E2A30194-531F-40AF-B3D6-C43C37C2FAE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3720166"/>
                        </a:xfrm>
                        <a:custGeom>
                          <a:avLst/>
                          <a:gdLst>
                            <a:gd name="T0" fmla="*/ 0 w 872"/>
                            <a:gd name="T1" fmla="*/ 0 h 453"/>
                            <a:gd name="T2" fmla="*/ 0 w 872"/>
                            <a:gd name="T3" fmla="*/ 453 h 453"/>
                            <a:gd name="T4" fmla="*/ 87 w 872"/>
                            <a:gd name="T5" fmla="*/ 310 h 453"/>
                            <a:gd name="T6" fmla="*/ 108 w 872"/>
                            <a:gd name="T7" fmla="*/ 284 h 453"/>
                            <a:gd name="T8" fmla="*/ 133 w 872"/>
                            <a:gd name="T9" fmla="*/ 258 h 453"/>
                            <a:gd name="T10" fmla="*/ 581 w 872"/>
                            <a:gd name="T11" fmla="*/ 72 h 453"/>
                            <a:gd name="T12" fmla="*/ 872 w 872"/>
                            <a:gd name="T13" fmla="*/ 72 h 453"/>
                            <a:gd name="T14" fmla="*/ 872 w 872"/>
                            <a:gd name="T15" fmla="*/ 0 h 453"/>
                            <a:gd name="T16" fmla="*/ 0 w 872"/>
                            <a:gd name="T17" fmla="*/ 0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Freeform: Shape 21">
                        <a:extLst>
                          <a:ext uri="{FF2B5EF4-FFF2-40B4-BE49-F238E27FC236}">
                            <a16:creationId xmlns:a16="http://schemas.microsoft.com/office/drawing/2014/main" id="{DEAA1C26-A75A-44F2-AF8D-55EE31068248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438150"/>
                          <a:ext cx="1738276" cy="1896280"/>
                        </a:xfrm>
                        <a:custGeom>
                          <a:avLst/>
                          <a:gdLst>
                            <a:gd name="connsiteX0" fmla="*/ 1628881 w 1738276"/>
                            <a:gd name="connsiteY0" fmla="*/ 1895780 h 1896280"/>
                            <a:gd name="connsiteX1" fmla="*/ 1700732 w 1738276"/>
                            <a:gd name="connsiteY1" fmla="*/ 1696892 h 1896280"/>
                            <a:gd name="connsiteX2" fmla="*/ 13603 w 1738276"/>
                            <a:gd name="connsiteY2" fmla="*/ 13572 h 1896280"/>
                            <a:gd name="connsiteX3" fmla="*/ 0 w 1738276"/>
                            <a:gd name="connsiteY3" fmla="*/ 0 h 1896280"/>
                            <a:gd name="connsiteX4" fmla="*/ 0 w 1738276"/>
                            <a:gd name="connsiteY4" fmla="*/ 329116 h 1896280"/>
                            <a:gd name="connsiteX5" fmla="*/ 19162 w 1738276"/>
                            <a:gd name="connsiteY5" fmla="*/ 353290 h 1896280"/>
                            <a:gd name="connsiteX6" fmla="*/ 1506705 w 1738276"/>
                            <a:gd name="connsiteY6" fmla="*/ 1831895 h 1896280"/>
                            <a:gd name="connsiteX7" fmla="*/ 1539043 w 1738276"/>
                            <a:gd name="connsiteY7" fmla="*/ 1864038 h 1896280"/>
                            <a:gd name="connsiteX8" fmla="*/ 1628881 w 1738276"/>
                            <a:gd name="connsiteY8" fmla="*/ 1895780 h 1896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738276" h="1896280">
                              <a:moveTo>
                                <a:pt x="1628881" y="1895780"/>
                              </a:moveTo>
                              <a:cubicBezTo>
                                <a:pt x="1716497" y="1887343"/>
                                <a:pt x="1783194" y="1774036"/>
                                <a:pt x="1700732" y="1696892"/>
                              </a:cubicBezTo>
                              <a:cubicBezTo>
                                <a:pt x="415301" y="414363"/>
                                <a:pt x="93943" y="93731"/>
                                <a:pt x="13603" y="13572"/>
                              </a:cubicBezTo>
                              <a:lnTo>
                                <a:pt x="0" y="0"/>
                              </a:lnTo>
                              <a:lnTo>
                                <a:pt x="0" y="329116"/>
                              </a:lnTo>
                              <a:lnTo>
                                <a:pt x="19162" y="353290"/>
                              </a:lnTo>
                              <a:cubicBezTo>
                                <a:pt x="1506705" y="1831895"/>
                                <a:pt x="1506705" y="1831895"/>
                                <a:pt x="1506705" y="1831895"/>
                              </a:cubicBezTo>
                              <a:cubicBezTo>
                                <a:pt x="1519640" y="1844752"/>
                                <a:pt x="1526108" y="1857610"/>
                                <a:pt x="1539043" y="1864038"/>
                              </a:cubicBezTo>
                              <a:cubicBezTo>
                                <a:pt x="1568147" y="1889753"/>
                                <a:pt x="1599676" y="1898593"/>
                                <a:pt x="1628881" y="189578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3">
                        <a:extLst>
                          <a:ext uri="{FF2B5EF4-FFF2-40B4-BE49-F238E27FC236}">
                            <a16:creationId xmlns:a16="http://schemas.microsoft.com/office/drawing/2014/main" id="{B3DDBD76-40DF-4C6F-8415-E3324995852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57150"/>
                          <a:ext cx="2462115" cy="2685160"/>
                        </a:xfrm>
                        <a:custGeom>
                          <a:avLst/>
                          <a:gdLst>
                            <a:gd name="connsiteX0" fmla="*/ 2307676 w 2462115"/>
                            <a:gd name="connsiteY0" fmla="*/ 2684454 h 2685160"/>
                            <a:gd name="connsiteX1" fmla="*/ 2409112 w 2462115"/>
                            <a:gd name="connsiteY1" fmla="*/ 2403672 h 2685160"/>
                            <a:gd name="connsiteX2" fmla="*/ 5438 w 2462115"/>
                            <a:gd name="connsiteY2" fmla="*/ 5426 h 2685160"/>
                            <a:gd name="connsiteX3" fmla="*/ 0 w 2462115"/>
                            <a:gd name="connsiteY3" fmla="*/ 0 h 2685160"/>
                            <a:gd name="connsiteX4" fmla="*/ 0 w 2462115"/>
                            <a:gd name="connsiteY4" fmla="*/ 454256 h 2685160"/>
                            <a:gd name="connsiteX5" fmla="*/ 5467 w 2462115"/>
                            <a:gd name="connsiteY5" fmla="*/ 469395 h 2685160"/>
                            <a:gd name="connsiteX6" fmla="*/ 35142 w 2462115"/>
                            <a:gd name="connsiteY6" fmla="*/ 506832 h 2685160"/>
                            <a:gd name="connsiteX7" fmla="*/ 2135192 w 2462115"/>
                            <a:gd name="connsiteY7" fmla="*/ 2594263 h 2685160"/>
                            <a:gd name="connsiteX8" fmla="*/ 2180846 w 2462115"/>
                            <a:gd name="connsiteY8" fmla="*/ 2639642 h 2685160"/>
                            <a:gd name="connsiteX9" fmla="*/ 2307676 w 2462115"/>
                            <a:gd name="connsiteY9" fmla="*/ 2684454 h 2685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462115" h="2685160">
                              <a:moveTo>
                                <a:pt x="2307676" y="2684454"/>
                              </a:moveTo>
                              <a:cubicBezTo>
                                <a:pt x="2431368" y="2672542"/>
                                <a:pt x="2525528" y="2512581"/>
                                <a:pt x="2409112" y="2403672"/>
                              </a:cubicBezTo>
                              <a:cubicBezTo>
                                <a:pt x="443168" y="442167"/>
                                <a:pt x="74554" y="74385"/>
                                <a:pt x="5438" y="5426"/>
                              </a:cubicBezTo>
                              <a:lnTo>
                                <a:pt x="0" y="0"/>
                              </a:lnTo>
                              <a:lnTo>
                                <a:pt x="0" y="454256"/>
                              </a:lnTo>
                              <a:lnTo>
                                <a:pt x="5467" y="469395"/>
                              </a:lnTo>
                              <a:cubicBezTo>
                                <a:pt x="12315" y="484143"/>
                                <a:pt x="21446" y="497756"/>
                                <a:pt x="35142" y="506832"/>
                              </a:cubicBezTo>
                              <a:cubicBezTo>
                                <a:pt x="2135192" y="2594263"/>
                                <a:pt x="2135192" y="2594263"/>
                                <a:pt x="2135192" y="2594263"/>
                              </a:cubicBezTo>
                              <a:cubicBezTo>
                                <a:pt x="2153454" y="2612415"/>
                                <a:pt x="2162584" y="2630566"/>
                                <a:pt x="2180846" y="2639642"/>
                              </a:cubicBezTo>
                              <a:cubicBezTo>
                                <a:pt x="2221934" y="2675946"/>
                                <a:pt x="2266446" y="2688425"/>
                                <a:pt x="2307676" y="268445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Freeform: Shape 31">
                        <a:extLst>
                          <a:ext uri="{FF2B5EF4-FFF2-40B4-BE49-F238E27FC236}">
                            <a16:creationId xmlns:a16="http://schemas.microsoft.com/office/drawing/2014/main" id="{85934EAF-C090-4ECE-BA30-C286CF13EC96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Freeform: Shape 30">
                        <a:extLst>
                          <a:ext uri="{FF2B5EF4-FFF2-40B4-BE49-F238E27FC236}">
                            <a16:creationId xmlns:a16="http://schemas.microsoft.com/office/drawing/2014/main" id="{188829FE-D1A8-4A42-84D6-48674A0E873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Freeform 8">
                        <a:extLst>
                          <a:ext uri="{FF2B5EF4-FFF2-40B4-BE49-F238E27FC236}">
                            <a16:creationId xmlns:a16="http://schemas.microsoft.com/office/drawing/2014/main" id="{FE4965F3-DC46-457F-9EAA-C83DDE9CCAA7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reeform: Shape 29">
                        <a:extLst>
                          <a:ext uri="{FF2B5EF4-FFF2-40B4-BE49-F238E27FC236}">
                            <a16:creationId xmlns:a16="http://schemas.microsoft.com/office/drawing/2014/main" id="{B4B72E4A-CB21-4B94-A9B0-66F2CF596AB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Freeform 8">
                        <a:extLst>
                          <a:ext uri="{FF2B5EF4-FFF2-40B4-BE49-F238E27FC236}">
                            <a16:creationId xmlns:a16="http://schemas.microsoft.com/office/drawing/2014/main" id="{787FA449-BBCA-47E9-AA13-F58F5301332D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group w14:anchorId="186BAF3E" id="Group 1" o:spid="_x0000_s1026" alt="&quot;&quot;" style="position:absolute;margin-left:0;margin-top:0;width:612.75pt;height:792.55pt;z-index:251664384;mso-width-percent:1000;mso-height-percent:1000;mso-position-horizontal:center;mso-position-horizontal-relative:page;mso-position-vertical:center;mso-position-vertical-relative:page;mso-width-percent:1000;mso-height-percent:1000" coordsize="77821,100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">
              <v:shape id="Freeform 6" o:spid="_x0000_s1027" style="position:absolute;width:77724;height:37201;visibility:visible;mso-wrap-style:square;v-text-anchor:top" coordsize="87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" path="m,c,453,,453,,453,23,401,52,353,87,310v7,-9,14,-17,21,-26c116,275,125,266,133,258,248,143,406,72,581,72v291,,291,,291,c872,,872,,872,l,xe" fillcolor="#ffd966 [3205]" stroked="f">
                <v:path arrowok="t" o:connecttype="custom" o:connectlocs="0,0;0,3720166;775457,2545809;962637,2332290;1185469,2118770;5178629,591285;7772400,591285;7772400,0;0,0" o:connectangles="0,0,0,0,0,0,0,0,0"/>
              </v:shape>
              <v:shape id="Freeform: Shape 21" o:spid="_x0000_s1028" style="position:absolute;top:4381;width:17382;height:18963;rotation:180;flip:x;visibility:visible;mso-wrap-style:square;v-text-anchor:top" coordsize="1738276,189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" path="m1628881,1895780v87616,-8437,154313,-121744,71851,-198888c415301,414363,93943,93731,13603,13572l,,,329116r19162,24174c1506705,1831895,1506705,1831895,1506705,1831895v12935,12857,19403,25715,32338,32143c1568147,1889753,1599676,1898593,1628881,1895780xe" fillcolor="white [3208]" stroked="f">
                <v:path arrowok="t" o:connecttype="custom" o:connectlocs="1628881,1895780;1700732,1696892;13603,13572;0,0;0,329116;19162,353290;1506705,1831895;1539043,1864038;1628881,1895780" o:connectangles="0,0,0,0,0,0,0,0,0"/>
              </v:shape>
              <v:shape id="Freeform: Shape 23" o:spid="_x0000_s1029" style="position:absolute;top:571;width:24621;height:26852;rotation:180;flip:x;visibility:visible;mso-wrap-style:square;v-text-anchor:top" coordsize="2462115,268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" path="m2307676,2684454v123692,-11912,217852,-171873,101436,-280782c443168,442167,74554,74385,5438,5426l,,,454256r5467,15139c12315,484143,21446,497756,35142,506832,2135192,2594263,2135192,2594263,2135192,2594263v18262,18152,27392,36303,45654,45379c2221934,2675946,2266446,2688425,2307676,2684454xe" fillcolor="#85cdc1 [3206]" stroked="f">
                <v:path arrowok="t" o:connecttype="custom" o:connectlocs="2307676,2684454;2409112,2403672;5438,5426;0,0;0,454256;5467,469395;35142,506832;2135192,2594263;2180846,2639642;2307676,2684454" o:connectangles="0,0,0,0,0,0,0,0,0,0"/>
              </v:shape>
              <v:shape id="Freeform: Shape 31" o:spid="_x0000_s1030" style="position:absolute;left:67056;top:91154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" path="m1070039,r,950237l,950237,1070039,xe" fillcolor="#ffd966 [3205]" stroked="f">
                <v:path arrowok="t" o:connecttype="custom" o:connectlocs="1070039,0;1070039,950237;0,950237" o:connectangles="0,0,0"/>
              </v:shape>
              <v:shape id="Freeform: Shape 30" o:spid="_x0000_s1031" style="position:absolute;left:57805;top:82894;width:19919;height:17762;visibility:visible;mso-wrap-style:square;v-text-anchor:top" coordsize="1991837,17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" path="m1991837,r,238843l1991837,829191,925407,1776225,,1776225,1991837,xe" fillcolor="#85cdc1 [3206]" stroked="f">
                <v:path arrowok="t" o:connecttype="custom" o:connectlocs="1991837,0;1991837,238843;1991837,829191;925407,1776225;0,1776225" o:connectangles="0,0,0,0,0"/>
              </v:shape>
              <v:shape id="Freeform 8" o:spid="_x0000_s1032" style="position:absolute;left:60960;top:82772;width:16795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" path="m11,182c193,,193,,193,v1,,1,,1,c194,30,194,30,194,30v,1,,2,,3c193,35,192,37,190,39,32,197,32,197,32,197v-1,2,-2,3,-4,4c16,212,,194,11,182xe" fillcolor="#3b3838 [3207]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reeform: Shape 29" o:spid="_x0000_s1033" style="position:absolute;left:51720;top:75438;width:26057;height:25152;visibility:visible;mso-wrap-style:square;v-text-anchor:top" coordsize="2605691,2515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white [3209]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reeform 8" o:spid="_x0000_s1034" style="position:absolute;left:60864;top:77057;width:16957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" path="m11,182c193,,193,,193,v1,,1,,1,c194,30,194,30,194,30v,1,,2,,3c193,35,192,37,190,39,32,197,32,197,32,197v-1,2,-2,3,-4,4c16,212,,194,11,182xe" fillcolor="#4b1919 [3204]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873027"/>
    <w:multiLevelType w:val="hybridMultilevel"/>
    <w:tmpl w:val="E2380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328"/>
    <w:rsid w:val="000115CE"/>
    <w:rsid w:val="00012B7E"/>
    <w:rsid w:val="00013410"/>
    <w:rsid w:val="00027B8A"/>
    <w:rsid w:val="00031234"/>
    <w:rsid w:val="00041B36"/>
    <w:rsid w:val="00045199"/>
    <w:rsid w:val="000828F4"/>
    <w:rsid w:val="000953E2"/>
    <w:rsid w:val="000A479C"/>
    <w:rsid w:val="000C7DD9"/>
    <w:rsid w:val="000F1B5C"/>
    <w:rsid w:val="000F51EC"/>
    <w:rsid w:val="000F7122"/>
    <w:rsid w:val="00114A27"/>
    <w:rsid w:val="00116E16"/>
    <w:rsid w:val="00130795"/>
    <w:rsid w:val="00132F8C"/>
    <w:rsid w:val="001541DA"/>
    <w:rsid w:val="00160138"/>
    <w:rsid w:val="001A2952"/>
    <w:rsid w:val="001B2243"/>
    <w:rsid w:val="001B4EEF"/>
    <w:rsid w:val="001B689C"/>
    <w:rsid w:val="001F6FC3"/>
    <w:rsid w:val="00200635"/>
    <w:rsid w:val="002171F6"/>
    <w:rsid w:val="00217C5B"/>
    <w:rsid w:val="002271B0"/>
    <w:rsid w:val="002358A9"/>
    <w:rsid w:val="002400FD"/>
    <w:rsid w:val="00254E0D"/>
    <w:rsid w:val="002F69FD"/>
    <w:rsid w:val="003139A0"/>
    <w:rsid w:val="00342EFB"/>
    <w:rsid w:val="0037189B"/>
    <w:rsid w:val="0038000D"/>
    <w:rsid w:val="00385ACF"/>
    <w:rsid w:val="003C1776"/>
    <w:rsid w:val="003D322E"/>
    <w:rsid w:val="00416DF6"/>
    <w:rsid w:val="00422757"/>
    <w:rsid w:val="00425328"/>
    <w:rsid w:val="004317AB"/>
    <w:rsid w:val="00434A0C"/>
    <w:rsid w:val="00436E03"/>
    <w:rsid w:val="00475D96"/>
    <w:rsid w:val="00477474"/>
    <w:rsid w:val="00480B7F"/>
    <w:rsid w:val="004A1893"/>
    <w:rsid w:val="004B379A"/>
    <w:rsid w:val="004C4A44"/>
    <w:rsid w:val="004D28B7"/>
    <w:rsid w:val="004D2BA6"/>
    <w:rsid w:val="004E2D01"/>
    <w:rsid w:val="005125BB"/>
    <w:rsid w:val="00512E3F"/>
    <w:rsid w:val="00522259"/>
    <w:rsid w:val="005264AB"/>
    <w:rsid w:val="00537F9C"/>
    <w:rsid w:val="00554772"/>
    <w:rsid w:val="0055629A"/>
    <w:rsid w:val="00572222"/>
    <w:rsid w:val="00597AB1"/>
    <w:rsid w:val="005B7C4C"/>
    <w:rsid w:val="005D3DA6"/>
    <w:rsid w:val="00600D7F"/>
    <w:rsid w:val="00616566"/>
    <w:rsid w:val="00642E91"/>
    <w:rsid w:val="006D27F7"/>
    <w:rsid w:val="006F00A6"/>
    <w:rsid w:val="00705D3D"/>
    <w:rsid w:val="00726D97"/>
    <w:rsid w:val="00744EA9"/>
    <w:rsid w:val="00752FC4"/>
    <w:rsid w:val="00757E9C"/>
    <w:rsid w:val="00775CB2"/>
    <w:rsid w:val="0079327D"/>
    <w:rsid w:val="0079684D"/>
    <w:rsid w:val="007B4C91"/>
    <w:rsid w:val="007C3F90"/>
    <w:rsid w:val="007D70F7"/>
    <w:rsid w:val="007D7BCA"/>
    <w:rsid w:val="007E3D7A"/>
    <w:rsid w:val="00804D2B"/>
    <w:rsid w:val="00830C5F"/>
    <w:rsid w:val="00832127"/>
    <w:rsid w:val="00834A33"/>
    <w:rsid w:val="008600F3"/>
    <w:rsid w:val="00876DEC"/>
    <w:rsid w:val="00890C04"/>
    <w:rsid w:val="00896EE1"/>
    <w:rsid w:val="008C1482"/>
    <w:rsid w:val="008C2737"/>
    <w:rsid w:val="008D0AA7"/>
    <w:rsid w:val="0090401D"/>
    <w:rsid w:val="009116E2"/>
    <w:rsid w:val="00912A0A"/>
    <w:rsid w:val="009444F4"/>
    <w:rsid w:val="009462BB"/>
    <w:rsid w:val="009468D3"/>
    <w:rsid w:val="00994297"/>
    <w:rsid w:val="009A1B33"/>
    <w:rsid w:val="009A7D68"/>
    <w:rsid w:val="009B70C4"/>
    <w:rsid w:val="009E3E07"/>
    <w:rsid w:val="009E5EBF"/>
    <w:rsid w:val="00A05FBB"/>
    <w:rsid w:val="00A17117"/>
    <w:rsid w:val="00A5578C"/>
    <w:rsid w:val="00A763AE"/>
    <w:rsid w:val="00A87280"/>
    <w:rsid w:val="00AC1A6E"/>
    <w:rsid w:val="00AD6435"/>
    <w:rsid w:val="00AE0C37"/>
    <w:rsid w:val="00B12CB2"/>
    <w:rsid w:val="00B40F1A"/>
    <w:rsid w:val="00B63133"/>
    <w:rsid w:val="00BB1D0A"/>
    <w:rsid w:val="00BC0F0A"/>
    <w:rsid w:val="00BC1BC6"/>
    <w:rsid w:val="00BC492B"/>
    <w:rsid w:val="00BF13CD"/>
    <w:rsid w:val="00C11980"/>
    <w:rsid w:val="00C37964"/>
    <w:rsid w:val="00CB0309"/>
    <w:rsid w:val="00CB0809"/>
    <w:rsid w:val="00CE2255"/>
    <w:rsid w:val="00CF46CA"/>
    <w:rsid w:val="00CF73FB"/>
    <w:rsid w:val="00D04123"/>
    <w:rsid w:val="00D06525"/>
    <w:rsid w:val="00D0734B"/>
    <w:rsid w:val="00D149F1"/>
    <w:rsid w:val="00D36106"/>
    <w:rsid w:val="00D4329A"/>
    <w:rsid w:val="00D52A1B"/>
    <w:rsid w:val="00DA3CF9"/>
    <w:rsid w:val="00DA478E"/>
    <w:rsid w:val="00DC18D3"/>
    <w:rsid w:val="00DC7840"/>
    <w:rsid w:val="00DD3EE6"/>
    <w:rsid w:val="00DE65D2"/>
    <w:rsid w:val="00E06F20"/>
    <w:rsid w:val="00E10E4B"/>
    <w:rsid w:val="00E230E5"/>
    <w:rsid w:val="00E5646A"/>
    <w:rsid w:val="00E56760"/>
    <w:rsid w:val="00EB6B74"/>
    <w:rsid w:val="00ED2FFA"/>
    <w:rsid w:val="00EF4677"/>
    <w:rsid w:val="00F24318"/>
    <w:rsid w:val="00F40507"/>
    <w:rsid w:val="00F53B81"/>
    <w:rsid w:val="00F71D73"/>
    <w:rsid w:val="00F763B1"/>
    <w:rsid w:val="00F85E69"/>
    <w:rsid w:val="00FA402E"/>
    <w:rsid w:val="00FB49C2"/>
    <w:rsid w:val="00FC53CD"/>
    <w:rsid w:val="00FC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EEE5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000000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F1A"/>
    <w:rPr>
      <w:color w:val="auto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38600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50C0C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812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812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50C0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0C0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6313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4E0D"/>
    <w:rPr>
      <w:color w:val="auto"/>
    </w:rPr>
  </w:style>
  <w:style w:type="paragraph" w:styleId="Footer">
    <w:name w:val="footer"/>
    <w:basedOn w:val="Normal"/>
    <w:link w:val="FooterChar"/>
    <w:uiPriority w:val="99"/>
    <w:semiHidden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B38600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54E0D"/>
    <w:rPr>
      <w:rFonts w:asciiTheme="majorHAnsi" w:hAnsiTheme="majorHAnsi"/>
      <w:color w:val="B38600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BFBFBF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8C2737"/>
    <w:pPr>
      <w:spacing w:after="0"/>
      <w:jc w:val="right"/>
    </w:pPr>
    <w:rPr>
      <w:sz w:val="20"/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rsid w:val="00616566"/>
    <w:pPr>
      <w:spacing w:before="960" w:after="960"/>
    </w:pPr>
  </w:style>
  <w:style w:type="character" w:customStyle="1" w:styleId="DateChar">
    <w:name w:val="Date Char"/>
    <w:basedOn w:val="DefaultParagraphFont"/>
    <w:link w:val="Date"/>
    <w:uiPriority w:val="4"/>
    <w:rsid w:val="00616566"/>
    <w:rPr>
      <w:color w:val="auto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254E0D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54E0D"/>
    <w:rPr>
      <w:rFonts w:asciiTheme="majorHAnsi" w:eastAsiaTheme="majorEastAsia" w:hAnsiTheme="majorHAnsi" w:cstheme="majorBidi"/>
      <w:b/>
      <w:bCs/>
      <w:color w:val="B38600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4B1919" w:themeColor="accent1" w:frame="1"/>
        <w:left w:val="single" w:sz="2" w:space="10" w:color="4B1919" w:themeColor="accent1" w:frame="1"/>
        <w:bottom w:val="single" w:sz="2" w:space="10" w:color="4B1919" w:themeColor="accent1" w:frame="1"/>
        <w:right w:val="single" w:sz="2" w:space="10" w:color="4B1919" w:themeColor="accent1" w:frame="1"/>
      </w:pBdr>
      <w:ind w:left="1152" w:right="1152"/>
    </w:pPr>
    <w:rPr>
      <w:rFonts w:eastAsiaTheme="minorEastAsia"/>
      <w:i/>
      <w:iCs/>
      <w:color w:val="381212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000000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C1C1" w:themeFill="accent1" w:themeFillTint="33"/>
    </w:tcPr>
    <w:tblStylePr w:type="firstRow">
      <w:rPr>
        <w:b/>
        <w:bCs/>
      </w:rPr>
      <w:tblPr/>
      <w:tcPr>
        <w:shd w:val="clear" w:color="auto" w:fill="D6848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848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8121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81212" w:themeFill="accent1" w:themeFillShade="BF"/>
      </w:tc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shd w:val="clear" w:color="auto" w:fill="CC6565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7E0" w:themeFill="accent2" w:themeFillTint="33"/>
    </w:tcPr>
    <w:tblStylePr w:type="firstRow">
      <w:rPr>
        <w:b/>
        <w:bCs/>
      </w:rPr>
      <w:tblPr/>
      <w:tcPr>
        <w:shd w:val="clear" w:color="auto" w:fill="FFEFC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FC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C20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C20C" w:themeFill="accent2" w:themeFillShade="BF"/>
      </w:tcPr>
    </w:tblStylePr>
    <w:tblStylePr w:type="band1Vert">
      <w:tblPr/>
      <w:tcPr>
        <w:shd w:val="clear" w:color="auto" w:fill="FFEBB2" w:themeFill="accent2" w:themeFillTint="7F"/>
      </w:tcPr>
    </w:tblStylePr>
    <w:tblStylePr w:type="band1Horz">
      <w:tblPr/>
      <w:tcPr>
        <w:shd w:val="clear" w:color="auto" w:fill="FFEBB2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F5F2" w:themeFill="accent3" w:themeFillTint="33"/>
    </w:tcPr>
    <w:tblStylePr w:type="firstRow">
      <w:rPr>
        <w:b/>
        <w:bCs/>
      </w:rPr>
      <w:tblPr/>
      <w:tcPr>
        <w:shd w:val="clear" w:color="auto" w:fill="CEEBE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EBE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9B3A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9B3A1" w:themeFill="accent3" w:themeFillShade="BF"/>
      </w:tcPr>
    </w:tblStylePr>
    <w:tblStylePr w:type="band1Vert">
      <w:tblPr/>
      <w:tcPr>
        <w:shd w:val="clear" w:color="auto" w:fill="C2E6E0" w:themeFill="accent3" w:themeFillTint="7F"/>
      </w:tcPr>
    </w:tblStylePr>
    <w:tblStylePr w:type="band1Horz">
      <w:tblPr/>
      <w:tcPr>
        <w:shd w:val="clear" w:color="auto" w:fill="C2E6E0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6D6" w:themeFill="accent4" w:themeFillTint="33"/>
    </w:tcPr>
    <w:tblStylePr w:type="firstRow">
      <w:rPr>
        <w:b/>
        <w:bCs/>
      </w:rPr>
      <w:tblPr/>
      <w:tcPr>
        <w:shd w:val="clear" w:color="auto" w:fill="B2ADA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ADA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C2A2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C2A2A" w:themeFill="accent4" w:themeFillShade="BF"/>
      </w:tc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shd w:val="clear" w:color="auto" w:fill="9F9999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5" w:themeFillTint="33"/>
    </w:tcPr>
    <w:tblStylePr w:type="firstRow">
      <w:rPr>
        <w:b/>
        <w:bCs/>
      </w:rPr>
      <w:tblPr/>
      <w:tcPr>
        <w:shd w:val="clear" w:color="auto" w:fill="FFFF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</w:rPr>
      <w:tblPr/>
      <w:tcPr>
        <w:shd w:val="clear" w:color="auto" w:fill="FFFF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61E" w:themeFill="accent2" w:themeFillShade="CC"/>
      </w:tcPr>
    </w:tblStylePr>
    <w:tblStylePr w:type="lastRow">
      <w:rPr>
        <w:b/>
        <w:bCs/>
        <w:color w:val="FFC6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E0E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61E" w:themeFill="accent2" w:themeFillShade="CC"/>
      </w:tcPr>
    </w:tblStylePr>
    <w:tblStylePr w:type="lastRow">
      <w:rPr>
        <w:b/>
        <w:bCs/>
        <w:color w:val="FFC6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61E" w:themeFill="accent2" w:themeFillShade="CC"/>
      </w:tcPr>
    </w:tblStylePr>
    <w:tblStylePr w:type="lastRow">
      <w:rPr>
        <w:b/>
        <w:bCs/>
        <w:color w:val="FFC6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A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2C2C" w:themeFill="accent4" w:themeFillShade="CC"/>
      </w:tcPr>
    </w:tblStylePr>
    <w:tblStylePr w:type="lastRow">
      <w:rPr>
        <w:b/>
        <w:bCs/>
        <w:color w:val="2F2C2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EB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5B9A8" w:themeFill="accent3" w:themeFillShade="CC"/>
      </w:tcPr>
    </w:tblStylePr>
    <w:tblStylePr w:type="lastRow">
      <w:rPr>
        <w:b/>
        <w:bCs/>
        <w:color w:val="55B9A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6" w:themeFillShade="CC"/>
      </w:tcPr>
    </w:tblStylePr>
    <w:tblStylePr w:type="lastRow">
      <w:rPr>
        <w:b/>
        <w:bCs/>
        <w:color w:val="CCCCC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5" w:themeFillShade="CC"/>
      </w:tcPr>
    </w:tblStylePr>
    <w:tblStylePr w:type="lastRow">
      <w:rPr>
        <w:b/>
        <w:bCs/>
        <w:color w:val="CCCCC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96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966" w:themeColor="accent2"/>
        <w:left w:val="single" w:sz="4" w:space="0" w:color="4B1919" w:themeColor="accent1"/>
        <w:bottom w:val="single" w:sz="4" w:space="0" w:color="4B1919" w:themeColor="accent1"/>
        <w:right w:val="single" w:sz="4" w:space="0" w:color="4B191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0E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0F0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0F0F" w:themeColor="accent1" w:themeShade="99"/>
          <w:insideV w:val="nil"/>
        </w:tcBorders>
        <w:shd w:val="clear" w:color="auto" w:fill="2D0F0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0F0F" w:themeFill="accent1" w:themeFillShade="99"/>
      </w:tcPr>
    </w:tblStylePr>
    <w:tblStylePr w:type="band1Vert">
      <w:tblPr/>
      <w:tcPr>
        <w:shd w:val="clear" w:color="auto" w:fill="D68484" w:themeFill="accent1" w:themeFillTint="66"/>
      </w:tcPr>
    </w:tblStylePr>
    <w:tblStylePr w:type="band1Horz">
      <w:tblPr/>
      <w:tcPr>
        <w:shd w:val="clear" w:color="auto" w:fill="CC656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966" w:themeColor="accent2"/>
        <w:left w:val="single" w:sz="4" w:space="0" w:color="FFD966" w:themeColor="accent2"/>
        <w:bottom w:val="single" w:sz="4" w:space="0" w:color="FFD966" w:themeColor="accent2"/>
        <w:right w:val="single" w:sz="4" w:space="0" w:color="FFD96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6A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6A000" w:themeColor="accent2" w:themeShade="99"/>
          <w:insideV w:val="nil"/>
        </w:tcBorders>
        <w:shd w:val="clear" w:color="auto" w:fill="D6A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A000" w:themeFill="accent2" w:themeFillShade="99"/>
      </w:tcPr>
    </w:tblStylePr>
    <w:tblStylePr w:type="band1Vert">
      <w:tblPr/>
      <w:tcPr>
        <w:shd w:val="clear" w:color="auto" w:fill="FFEFC1" w:themeFill="accent2" w:themeFillTint="66"/>
      </w:tcPr>
    </w:tblStylePr>
    <w:tblStylePr w:type="band1Horz">
      <w:tblPr/>
      <w:tcPr>
        <w:shd w:val="clear" w:color="auto" w:fill="FFEBB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B3838" w:themeColor="accent4"/>
        <w:left w:val="single" w:sz="4" w:space="0" w:color="85CDC1" w:themeColor="accent3"/>
        <w:bottom w:val="single" w:sz="4" w:space="0" w:color="85CDC1" w:themeColor="accent3"/>
        <w:right w:val="single" w:sz="4" w:space="0" w:color="85CDC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A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383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8F8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8F81" w:themeColor="accent3" w:themeShade="99"/>
          <w:insideV w:val="nil"/>
        </w:tcBorders>
        <w:shd w:val="clear" w:color="auto" w:fill="3B8F8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8F81" w:themeFill="accent3" w:themeFillShade="99"/>
      </w:tcPr>
    </w:tblStylePr>
    <w:tblStylePr w:type="band1Vert">
      <w:tblPr/>
      <w:tcPr>
        <w:shd w:val="clear" w:color="auto" w:fill="CEEBE6" w:themeFill="accent3" w:themeFillTint="66"/>
      </w:tcPr>
    </w:tblStylePr>
    <w:tblStylePr w:type="band1Horz">
      <w:tblPr/>
      <w:tcPr>
        <w:shd w:val="clear" w:color="auto" w:fill="C2E6E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5CDC1" w:themeColor="accent3"/>
        <w:left w:val="single" w:sz="4" w:space="0" w:color="3B3838" w:themeColor="accent4"/>
        <w:bottom w:val="single" w:sz="4" w:space="0" w:color="3B3838" w:themeColor="accent4"/>
        <w:right w:val="single" w:sz="4" w:space="0" w:color="3B383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B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CDC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212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2121" w:themeColor="accent4" w:themeShade="99"/>
          <w:insideV w:val="nil"/>
        </w:tcBorders>
        <w:shd w:val="clear" w:color="auto" w:fill="23212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2121" w:themeFill="accent4" w:themeFillShade="99"/>
      </w:tcPr>
    </w:tblStylePr>
    <w:tblStylePr w:type="band1Vert">
      <w:tblPr/>
      <w:tcPr>
        <w:shd w:val="clear" w:color="auto" w:fill="B2ADAD" w:themeFill="accent4" w:themeFillTint="66"/>
      </w:tcPr>
    </w:tblStylePr>
    <w:tblStylePr w:type="band1Horz">
      <w:tblPr/>
      <w:tcPr>
        <w:shd w:val="clear" w:color="auto" w:fill="9F999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6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5" w:themeShade="99"/>
          <w:insideV w:val="nil"/>
        </w:tcBorders>
        <w:shd w:val="clear" w:color="auto" w:fill="99999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5" w:themeFillShade="99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5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6" w:themeShade="99"/>
          <w:insideV w:val="nil"/>
        </w:tcBorders>
        <w:shd w:val="clear" w:color="auto" w:fill="99999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6" w:themeFillShade="99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DarkList">
    <w:name w:val="Dark List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191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0C0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121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96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185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C20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C20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20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20C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5CDC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776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B3A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B3A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B3A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B3A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B383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1B1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2A2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222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B38600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styleId="GridTable1Light">
    <w:name w:val="Grid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68484" w:themeColor="accent1" w:themeTint="66"/>
        <w:left w:val="single" w:sz="4" w:space="0" w:color="D68484" w:themeColor="accent1" w:themeTint="66"/>
        <w:bottom w:val="single" w:sz="4" w:space="0" w:color="D68484" w:themeColor="accent1" w:themeTint="66"/>
        <w:right w:val="single" w:sz="4" w:space="0" w:color="D68484" w:themeColor="accent1" w:themeTint="66"/>
        <w:insideH w:val="single" w:sz="4" w:space="0" w:color="D68484" w:themeColor="accent1" w:themeTint="66"/>
        <w:insideV w:val="single" w:sz="4" w:space="0" w:color="D6848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FC1" w:themeColor="accent2" w:themeTint="66"/>
        <w:left w:val="single" w:sz="4" w:space="0" w:color="FFEFC1" w:themeColor="accent2" w:themeTint="66"/>
        <w:bottom w:val="single" w:sz="4" w:space="0" w:color="FFEFC1" w:themeColor="accent2" w:themeTint="66"/>
        <w:right w:val="single" w:sz="4" w:space="0" w:color="FFEFC1" w:themeColor="accent2" w:themeTint="66"/>
        <w:insideH w:val="single" w:sz="4" w:space="0" w:color="FFEFC1" w:themeColor="accent2" w:themeTint="66"/>
        <w:insideV w:val="single" w:sz="4" w:space="0" w:color="FFEFC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E7A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EEBE6" w:themeColor="accent3" w:themeTint="66"/>
        <w:left w:val="single" w:sz="4" w:space="0" w:color="CEEBE6" w:themeColor="accent3" w:themeTint="66"/>
        <w:bottom w:val="single" w:sz="4" w:space="0" w:color="CEEBE6" w:themeColor="accent3" w:themeTint="66"/>
        <w:right w:val="single" w:sz="4" w:space="0" w:color="CEEBE6" w:themeColor="accent3" w:themeTint="66"/>
        <w:insideH w:val="single" w:sz="4" w:space="0" w:color="CEEBE6" w:themeColor="accent3" w:themeTint="66"/>
        <w:insideV w:val="single" w:sz="4" w:space="0" w:color="CEEBE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5E1D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2ADAD" w:themeColor="accent4" w:themeTint="66"/>
        <w:left w:val="single" w:sz="4" w:space="0" w:color="B2ADAD" w:themeColor="accent4" w:themeTint="66"/>
        <w:bottom w:val="single" w:sz="4" w:space="0" w:color="B2ADAD" w:themeColor="accent4" w:themeTint="66"/>
        <w:right w:val="single" w:sz="4" w:space="0" w:color="B2ADAD" w:themeColor="accent4" w:themeTint="66"/>
        <w:insideH w:val="single" w:sz="4" w:space="0" w:color="B2ADAD" w:themeColor="accent4" w:themeTint="66"/>
        <w:insideV w:val="single" w:sz="4" w:space="0" w:color="B2ADA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66"/>
        <w:left w:val="single" w:sz="4" w:space="0" w:color="FFFFFF" w:themeColor="accent5" w:themeTint="66"/>
        <w:bottom w:val="single" w:sz="4" w:space="0" w:color="FFFFFF" w:themeColor="accent5" w:themeTint="66"/>
        <w:right w:val="single" w:sz="4" w:space="0" w:color="FFFFFF" w:themeColor="accent5" w:themeTint="66"/>
        <w:insideH w:val="single" w:sz="4" w:space="0" w:color="FFFFFF" w:themeColor="accent5" w:themeTint="66"/>
        <w:insideV w:val="single" w:sz="4" w:space="0" w:color="FFFF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C14646" w:themeColor="accent1" w:themeTint="99"/>
        <w:bottom w:val="single" w:sz="2" w:space="0" w:color="C14646" w:themeColor="accent1" w:themeTint="99"/>
        <w:insideH w:val="single" w:sz="2" w:space="0" w:color="C14646" w:themeColor="accent1" w:themeTint="99"/>
        <w:insideV w:val="single" w:sz="2" w:space="0" w:color="C1464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464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464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E7A3" w:themeColor="accent2" w:themeTint="99"/>
        <w:bottom w:val="single" w:sz="2" w:space="0" w:color="FFE7A3" w:themeColor="accent2" w:themeTint="99"/>
        <w:insideH w:val="single" w:sz="2" w:space="0" w:color="FFE7A3" w:themeColor="accent2" w:themeTint="99"/>
        <w:insideV w:val="single" w:sz="2" w:space="0" w:color="FFE7A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7A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7A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B5E1D9" w:themeColor="accent3" w:themeTint="99"/>
        <w:bottom w:val="single" w:sz="2" w:space="0" w:color="B5E1D9" w:themeColor="accent3" w:themeTint="99"/>
        <w:insideH w:val="single" w:sz="2" w:space="0" w:color="B5E1D9" w:themeColor="accent3" w:themeTint="99"/>
        <w:insideV w:val="single" w:sz="2" w:space="0" w:color="B5E1D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E1D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E1D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8B8585" w:themeColor="accent4" w:themeTint="99"/>
        <w:bottom w:val="single" w:sz="2" w:space="0" w:color="8B8585" w:themeColor="accent4" w:themeTint="99"/>
        <w:insideH w:val="single" w:sz="2" w:space="0" w:color="8B8585" w:themeColor="accent4" w:themeTint="99"/>
        <w:insideV w:val="single" w:sz="2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858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858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FFFF" w:themeColor="accent5" w:themeTint="99"/>
        <w:bottom w:val="single" w:sz="2" w:space="0" w:color="FFFFFF" w:themeColor="accent5" w:themeTint="99"/>
        <w:insideH w:val="single" w:sz="2" w:space="0" w:color="FFFFFF" w:themeColor="accent5" w:themeTint="99"/>
        <w:insideV w:val="single" w:sz="2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FFFF" w:themeColor="accent6" w:themeTint="99"/>
        <w:bottom w:val="single" w:sz="2" w:space="0" w:color="FFFFFF" w:themeColor="accent6" w:themeTint="99"/>
        <w:insideH w:val="single" w:sz="2" w:space="0" w:color="FFFFFF" w:themeColor="accent6" w:themeTint="99"/>
        <w:insideV w:val="single" w:sz="2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GridTable3">
    <w:name w:val="Grid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bottom w:val="single" w:sz="4" w:space="0" w:color="C14646" w:themeColor="accent1" w:themeTint="99"/>
        </w:tcBorders>
      </w:tcPr>
    </w:tblStylePr>
    <w:tblStylePr w:type="nwCell">
      <w:tblPr/>
      <w:tcPr>
        <w:tcBorders>
          <w:bottom w:val="single" w:sz="4" w:space="0" w:color="C14646" w:themeColor="accent1" w:themeTint="99"/>
        </w:tcBorders>
      </w:tcPr>
    </w:tblStylePr>
    <w:tblStylePr w:type="seCell">
      <w:tblPr/>
      <w:tcPr>
        <w:tcBorders>
          <w:top w:val="single" w:sz="4" w:space="0" w:color="C14646" w:themeColor="accent1" w:themeTint="99"/>
        </w:tcBorders>
      </w:tcPr>
    </w:tblStylePr>
    <w:tblStylePr w:type="swCell">
      <w:tblPr/>
      <w:tcPr>
        <w:tcBorders>
          <w:top w:val="single" w:sz="4" w:space="0" w:color="C14646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  <w:tblStylePr w:type="neCell">
      <w:tblPr/>
      <w:tcPr>
        <w:tcBorders>
          <w:bottom w:val="single" w:sz="4" w:space="0" w:color="FFE7A3" w:themeColor="accent2" w:themeTint="99"/>
        </w:tcBorders>
      </w:tcPr>
    </w:tblStylePr>
    <w:tblStylePr w:type="nwCell">
      <w:tblPr/>
      <w:tcPr>
        <w:tcBorders>
          <w:bottom w:val="single" w:sz="4" w:space="0" w:color="FFE7A3" w:themeColor="accent2" w:themeTint="99"/>
        </w:tcBorders>
      </w:tcPr>
    </w:tblStylePr>
    <w:tblStylePr w:type="seCell">
      <w:tblPr/>
      <w:tcPr>
        <w:tcBorders>
          <w:top w:val="single" w:sz="4" w:space="0" w:color="FFE7A3" w:themeColor="accent2" w:themeTint="99"/>
        </w:tcBorders>
      </w:tcPr>
    </w:tblStylePr>
    <w:tblStylePr w:type="swCell">
      <w:tblPr/>
      <w:tcPr>
        <w:tcBorders>
          <w:top w:val="single" w:sz="4" w:space="0" w:color="FFE7A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  <w:tblStylePr w:type="neCell">
      <w:tblPr/>
      <w:tcPr>
        <w:tcBorders>
          <w:bottom w:val="single" w:sz="4" w:space="0" w:color="B5E1D9" w:themeColor="accent3" w:themeTint="99"/>
        </w:tcBorders>
      </w:tcPr>
    </w:tblStylePr>
    <w:tblStylePr w:type="nwCell">
      <w:tblPr/>
      <w:tcPr>
        <w:tcBorders>
          <w:bottom w:val="single" w:sz="4" w:space="0" w:color="B5E1D9" w:themeColor="accent3" w:themeTint="99"/>
        </w:tcBorders>
      </w:tcPr>
    </w:tblStylePr>
    <w:tblStylePr w:type="seCell">
      <w:tblPr/>
      <w:tcPr>
        <w:tcBorders>
          <w:top w:val="single" w:sz="4" w:space="0" w:color="B5E1D9" w:themeColor="accent3" w:themeTint="99"/>
        </w:tcBorders>
      </w:tcPr>
    </w:tblStylePr>
    <w:tblStylePr w:type="swCell">
      <w:tblPr/>
      <w:tcPr>
        <w:tcBorders>
          <w:top w:val="single" w:sz="4" w:space="0" w:color="B5E1D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bottom w:val="single" w:sz="4" w:space="0" w:color="8B8585" w:themeColor="accent4" w:themeTint="99"/>
        </w:tcBorders>
      </w:tcPr>
    </w:tblStylePr>
    <w:tblStylePr w:type="nwCell">
      <w:tblPr/>
      <w:tcPr>
        <w:tcBorders>
          <w:bottom w:val="single" w:sz="4" w:space="0" w:color="8B8585" w:themeColor="accent4" w:themeTint="99"/>
        </w:tcBorders>
      </w:tcPr>
    </w:tblStylePr>
    <w:tblStylePr w:type="seCell">
      <w:tblPr/>
      <w:tcPr>
        <w:tcBorders>
          <w:top w:val="single" w:sz="4" w:space="0" w:color="8B8585" w:themeColor="accent4" w:themeTint="99"/>
        </w:tcBorders>
      </w:tcPr>
    </w:tblStylePr>
    <w:tblStylePr w:type="swCell">
      <w:tblPr/>
      <w:tcPr>
        <w:tcBorders>
          <w:top w:val="single" w:sz="4" w:space="0" w:color="8B858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1919" w:themeColor="accent1"/>
          <w:left w:val="single" w:sz="4" w:space="0" w:color="4B1919" w:themeColor="accent1"/>
          <w:bottom w:val="single" w:sz="4" w:space="0" w:color="4B1919" w:themeColor="accent1"/>
          <w:right w:val="single" w:sz="4" w:space="0" w:color="4B1919" w:themeColor="accent1"/>
          <w:insideH w:val="nil"/>
          <w:insideV w:val="nil"/>
        </w:tcBorders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966" w:themeColor="accent2"/>
          <w:left w:val="single" w:sz="4" w:space="0" w:color="FFD966" w:themeColor="accent2"/>
          <w:bottom w:val="single" w:sz="4" w:space="0" w:color="FFD966" w:themeColor="accent2"/>
          <w:right w:val="single" w:sz="4" w:space="0" w:color="FFD966" w:themeColor="accent2"/>
          <w:insideH w:val="nil"/>
          <w:insideV w:val="nil"/>
        </w:tcBorders>
        <w:shd w:val="clear" w:color="auto" w:fill="FFD966" w:themeFill="accent2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CDC1" w:themeColor="accent3"/>
          <w:left w:val="single" w:sz="4" w:space="0" w:color="85CDC1" w:themeColor="accent3"/>
          <w:bottom w:val="single" w:sz="4" w:space="0" w:color="85CDC1" w:themeColor="accent3"/>
          <w:right w:val="single" w:sz="4" w:space="0" w:color="85CDC1" w:themeColor="accent3"/>
          <w:insideH w:val="nil"/>
          <w:insideV w:val="nil"/>
        </w:tcBorders>
        <w:shd w:val="clear" w:color="auto" w:fill="85CDC1" w:themeFill="accent3"/>
      </w:tcPr>
    </w:tblStylePr>
    <w:tblStylePr w:type="lastRow">
      <w:rPr>
        <w:b/>
        <w:bCs/>
      </w:rPr>
      <w:tblPr/>
      <w:tcPr>
        <w:tcBorders>
          <w:top w:val="double" w:sz="4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3838" w:themeColor="accent4"/>
          <w:left w:val="single" w:sz="4" w:space="0" w:color="3B3838" w:themeColor="accent4"/>
          <w:bottom w:val="single" w:sz="4" w:space="0" w:color="3B3838" w:themeColor="accent4"/>
          <w:right w:val="single" w:sz="4" w:space="0" w:color="3B3838" w:themeColor="accent4"/>
          <w:insideH w:val="nil"/>
          <w:insideV w:val="nil"/>
        </w:tcBorders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C1C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19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1919" w:themeFill="accent1"/>
      </w:tcPr>
    </w:tblStylePr>
    <w:tblStylePr w:type="band1Vert">
      <w:tblPr/>
      <w:tcPr>
        <w:shd w:val="clear" w:color="auto" w:fill="D68484" w:themeFill="accent1" w:themeFillTint="66"/>
      </w:tcPr>
    </w:tblStylePr>
    <w:tblStylePr w:type="band1Horz">
      <w:tblPr/>
      <w:tcPr>
        <w:shd w:val="clear" w:color="auto" w:fill="D6848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E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96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96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96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966" w:themeFill="accent2"/>
      </w:tcPr>
    </w:tblStylePr>
    <w:tblStylePr w:type="band1Vert">
      <w:tblPr/>
      <w:tcPr>
        <w:shd w:val="clear" w:color="auto" w:fill="FFEFC1" w:themeFill="accent2" w:themeFillTint="66"/>
      </w:tcPr>
    </w:tblStylePr>
    <w:tblStylePr w:type="band1Horz">
      <w:tblPr/>
      <w:tcPr>
        <w:shd w:val="clear" w:color="auto" w:fill="FFEFC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5F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DC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DC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CDC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CDC1" w:themeFill="accent3"/>
      </w:tcPr>
    </w:tblStylePr>
    <w:tblStylePr w:type="band1Vert">
      <w:tblPr/>
      <w:tcPr>
        <w:shd w:val="clear" w:color="auto" w:fill="CEEBE6" w:themeFill="accent3" w:themeFillTint="66"/>
      </w:tcPr>
    </w:tblStylePr>
    <w:tblStylePr w:type="band1Horz">
      <w:tblPr/>
      <w:tcPr>
        <w:shd w:val="clear" w:color="auto" w:fill="CEEBE6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D6D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B383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B3838" w:themeFill="accent4"/>
      </w:tcPr>
    </w:tblStylePr>
    <w:tblStylePr w:type="band1Vert">
      <w:tblPr/>
      <w:tcPr>
        <w:shd w:val="clear" w:color="auto" w:fill="B2ADAD" w:themeFill="accent4" w:themeFillTint="66"/>
      </w:tcPr>
    </w:tblStylePr>
    <w:tblStylePr w:type="band1Horz">
      <w:tblPr/>
      <w:tcPr>
        <w:shd w:val="clear" w:color="auto" w:fill="B2ADA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72222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E7A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72222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5E1D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bottom w:val="single" w:sz="4" w:space="0" w:color="C14646" w:themeColor="accent1" w:themeTint="99"/>
        </w:tcBorders>
      </w:tcPr>
    </w:tblStylePr>
    <w:tblStylePr w:type="nwCell">
      <w:tblPr/>
      <w:tcPr>
        <w:tcBorders>
          <w:bottom w:val="single" w:sz="4" w:space="0" w:color="C14646" w:themeColor="accent1" w:themeTint="99"/>
        </w:tcBorders>
      </w:tcPr>
    </w:tblStylePr>
    <w:tblStylePr w:type="seCell">
      <w:tblPr/>
      <w:tcPr>
        <w:tcBorders>
          <w:top w:val="single" w:sz="4" w:space="0" w:color="C14646" w:themeColor="accent1" w:themeTint="99"/>
        </w:tcBorders>
      </w:tcPr>
    </w:tblStylePr>
    <w:tblStylePr w:type="swCell">
      <w:tblPr/>
      <w:tcPr>
        <w:tcBorders>
          <w:top w:val="single" w:sz="4" w:space="0" w:color="C14646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72222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  <w:tblStylePr w:type="neCell">
      <w:tblPr/>
      <w:tcPr>
        <w:tcBorders>
          <w:bottom w:val="single" w:sz="4" w:space="0" w:color="FFE7A3" w:themeColor="accent2" w:themeTint="99"/>
        </w:tcBorders>
      </w:tcPr>
    </w:tblStylePr>
    <w:tblStylePr w:type="nwCell">
      <w:tblPr/>
      <w:tcPr>
        <w:tcBorders>
          <w:bottom w:val="single" w:sz="4" w:space="0" w:color="FFE7A3" w:themeColor="accent2" w:themeTint="99"/>
        </w:tcBorders>
      </w:tcPr>
    </w:tblStylePr>
    <w:tblStylePr w:type="seCell">
      <w:tblPr/>
      <w:tcPr>
        <w:tcBorders>
          <w:top w:val="single" w:sz="4" w:space="0" w:color="FFE7A3" w:themeColor="accent2" w:themeTint="99"/>
        </w:tcBorders>
      </w:tcPr>
    </w:tblStylePr>
    <w:tblStylePr w:type="swCell">
      <w:tblPr/>
      <w:tcPr>
        <w:tcBorders>
          <w:top w:val="single" w:sz="4" w:space="0" w:color="FFE7A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72222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  <w:tblStylePr w:type="neCell">
      <w:tblPr/>
      <w:tcPr>
        <w:tcBorders>
          <w:bottom w:val="single" w:sz="4" w:space="0" w:color="B5E1D9" w:themeColor="accent3" w:themeTint="99"/>
        </w:tcBorders>
      </w:tcPr>
    </w:tblStylePr>
    <w:tblStylePr w:type="nwCell">
      <w:tblPr/>
      <w:tcPr>
        <w:tcBorders>
          <w:bottom w:val="single" w:sz="4" w:space="0" w:color="B5E1D9" w:themeColor="accent3" w:themeTint="99"/>
        </w:tcBorders>
      </w:tcPr>
    </w:tblStylePr>
    <w:tblStylePr w:type="seCell">
      <w:tblPr/>
      <w:tcPr>
        <w:tcBorders>
          <w:top w:val="single" w:sz="4" w:space="0" w:color="B5E1D9" w:themeColor="accent3" w:themeTint="99"/>
        </w:tcBorders>
      </w:tcPr>
    </w:tblStylePr>
    <w:tblStylePr w:type="swCell">
      <w:tblPr/>
      <w:tcPr>
        <w:tcBorders>
          <w:top w:val="single" w:sz="4" w:space="0" w:color="B5E1D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bottom w:val="single" w:sz="4" w:space="0" w:color="8B8585" w:themeColor="accent4" w:themeTint="99"/>
        </w:tcBorders>
      </w:tcPr>
    </w:tblStylePr>
    <w:tblStylePr w:type="nwCell">
      <w:tblPr/>
      <w:tcPr>
        <w:tcBorders>
          <w:bottom w:val="single" w:sz="4" w:space="0" w:color="8B8585" w:themeColor="accent4" w:themeTint="99"/>
        </w:tcBorders>
      </w:tcPr>
    </w:tblStylePr>
    <w:tblStylePr w:type="seCell">
      <w:tblPr/>
      <w:tcPr>
        <w:tcBorders>
          <w:top w:val="single" w:sz="4" w:space="0" w:color="8B8585" w:themeColor="accent4" w:themeTint="99"/>
        </w:tcBorders>
      </w:tcPr>
    </w:tblStylePr>
    <w:tblStylePr w:type="swCell">
      <w:tblPr/>
      <w:tcPr>
        <w:tcBorders>
          <w:top w:val="single" w:sz="4" w:space="0" w:color="8B858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250C0C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381212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381212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250C0C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250C0C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0F51EC"/>
    <w:rPr>
      <w:color w:val="1D1C1C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381212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4B1919" w:themeColor="accent1"/>
        <w:bottom w:val="single" w:sz="4" w:space="10" w:color="4B1919" w:themeColor="accent1"/>
      </w:pBdr>
      <w:spacing w:before="360" w:after="360"/>
      <w:ind w:left="864" w:right="864"/>
      <w:jc w:val="center"/>
    </w:pPr>
    <w:rPr>
      <w:i/>
      <w:iCs/>
      <w:color w:val="3812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381212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381212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  <w:insideH w:val="single" w:sz="8" w:space="0" w:color="4B1919" w:themeColor="accent1"/>
        <w:insideV w:val="single" w:sz="8" w:space="0" w:color="4B191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18" w:space="0" w:color="4B1919" w:themeColor="accent1"/>
          <w:right w:val="single" w:sz="8" w:space="0" w:color="4B1919" w:themeColor="accent1"/>
          <w:insideH w:val="nil"/>
          <w:insideV w:val="single" w:sz="8" w:space="0" w:color="4B191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H w:val="nil"/>
          <w:insideV w:val="single" w:sz="8" w:space="0" w:color="4B191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band1Vert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  <w:shd w:val="clear" w:color="auto" w:fill="E5B3B3" w:themeFill="accent1" w:themeFillTint="3F"/>
      </w:tcPr>
    </w:tblStylePr>
    <w:tblStylePr w:type="band1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V w:val="single" w:sz="8" w:space="0" w:color="4B1919" w:themeColor="accent1"/>
        </w:tcBorders>
        <w:shd w:val="clear" w:color="auto" w:fill="E5B3B3" w:themeFill="accent1" w:themeFillTint="3F"/>
      </w:tcPr>
    </w:tblStylePr>
    <w:tblStylePr w:type="band2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V w:val="single" w:sz="8" w:space="0" w:color="4B1919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  <w:insideH w:val="single" w:sz="8" w:space="0" w:color="FFD966" w:themeColor="accent2"/>
        <w:insideV w:val="single" w:sz="8" w:space="0" w:color="FFD96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18" w:space="0" w:color="FFD966" w:themeColor="accent2"/>
          <w:right w:val="single" w:sz="8" w:space="0" w:color="FFD966" w:themeColor="accent2"/>
          <w:insideH w:val="nil"/>
          <w:insideV w:val="single" w:sz="8" w:space="0" w:color="FFD96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  <w:insideH w:val="nil"/>
          <w:insideV w:val="single" w:sz="8" w:space="0" w:color="FFD96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  <w:tblStylePr w:type="band1Vert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  <w:shd w:val="clear" w:color="auto" w:fill="FFF5D9" w:themeFill="accent2" w:themeFillTint="3F"/>
      </w:tcPr>
    </w:tblStylePr>
    <w:tblStylePr w:type="band1Horz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  <w:insideV w:val="single" w:sz="8" w:space="0" w:color="FFD966" w:themeColor="accent2"/>
        </w:tcBorders>
        <w:shd w:val="clear" w:color="auto" w:fill="FFF5D9" w:themeFill="accent2" w:themeFillTint="3F"/>
      </w:tcPr>
    </w:tblStylePr>
    <w:tblStylePr w:type="band2Horz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  <w:insideV w:val="single" w:sz="8" w:space="0" w:color="FFD96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  <w:insideH w:val="single" w:sz="8" w:space="0" w:color="85CDC1" w:themeColor="accent3"/>
        <w:insideV w:val="single" w:sz="8" w:space="0" w:color="85CDC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18" w:space="0" w:color="85CDC1" w:themeColor="accent3"/>
          <w:right w:val="single" w:sz="8" w:space="0" w:color="85CDC1" w:themeColor="accent3"/>
          <w:insideH w:val="nil"/>
          <w:insideV w:val="single" w:sz="8" w:space="0" w:color="85CDC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  <w:insideH w:val="nil"/>
          <w:insideV w:val="single" w:sz="8" w:space="0" w:color="85CDC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  <w:tblStylePr w:type="band1Vert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  <w:shd w:val="clear" w:color="auto" w:fill="E0F2EF" w:themeFill="accent3" w:themeFillTint="3F"/>
      </w:tcPr>
    </w:tblStylePr>
    <w:tblStylePr w:type="band1Horz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  <w:insideV w:val="single" w:sz="8" w:space="0" w:color="85CDC1" w:themeColor="accent3"/>
        </w:tcBorders>
        <w:shd w:val="clear" w:color="auto" w:fill="E0F2EF" w:themeFill="accent3" w:themeFillTint="3F"/>
      </w:tcPr>
    </w:tblStylePr>
    <w:tblStylePr w:type="band2Horz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  <w:insideV w:val="single" w:sz="8" w:space="0" w:color="85CDC1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  <w:insideH w:val="single" w:sz="8" w:space="0" w:color="3B3838" w:themeColor="accent4"/>
        <w:insideV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18" w:space="0" w:color="3B3838" w:themeColor="accent4"/>
          <w:right w:val="single" w:sz="8" w:space="0" w:color="3B3838" w:themeColor="accent4"/>
          <w:insideH w:val="nil"/>
          <w:insideV w:val="single" w:sz="8" w:space="0" w:color="3B383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H w:val="nil"/>
          <w:insideV w:val="single" w:sz="8" w:space="0" w:color="3B383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band1Vert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  <w:shd w:val="clear" w:color="auto" w:fill="CFCCCC" w:themeFill="accent4" w:themeFillTint="3F"/>
      </w:tcPr>
    </w:tblStylePr>
    <w:tblStylePr w:type="band1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V w:val="single" w:sz="8" w:space="0" w:color="3B3838" w:themeColor="accent4"/>
        </w:tcBorders>
        <w:shd w:val="clear" w:color="auto" w:fill="CFCCCC" w:themeFill="accent4" w:themeFillTint="3F"/>
      </w:tcPr>
    </w:tblStylePr>
    <w:tblStylePr w:type="band2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V w:val="single" w:sz="8" w:space="0" w:color="3B383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1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  <w:shd w:val="clear" w:color="auto" w:fill="FFFFFF" w:themeFill="accent5" w:themeFillTint="3F"/>
      </w:tcPr>
    </w:tblStylePr>
    <w:tblStylePr w:type="band2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1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  <w:shd w:val="clear" w:color="auto" w:fill="FFFFFF" w:themeFill="accent6" w:themeFillTint="3F"/>
      </w:tcPr>
    </w:tblStylePr>
    <w:tblStylePr w:type="band2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band1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96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  <w:tblStylePr w:type="band1Horz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CDC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  <w:tblStylePr w:type="band1Horz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band1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8" w:space="0" w:color="4B1919" w:themeColor="accent1"/>
        <w:bottom w:val="single" w:sz="8" w:space="0" w:color="4B191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1919" w:themeColor="accent1"/>
          <w:left w:val="nil"/>
          <w:bottom w:val="single" w:sz="8" w:space="0" w:color="4B191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1919" w:themeColor="accent1"/>
          <w:left w:val="nil"/>
          <w:bottom w:val="single" w:sz="8" w:space="0" w:color="4B191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Borders>
        <w:top w:val="single" w:sz="8" w:space="0" w:color="FFD966" w:themeColor="accent2"/>
        <w:bottom w:val="single" w:sz="8" w:space="0" w:color="FFD96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966" w:themeColor="accent2"/>
          <w:left w:val="nil"/>
          <w:bottom w:val="single" w:sz="8" w:space="0" w:color="FFD96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966" w:themeColor="accent2"/>
          <w:left w:val="nil"/>
          <w:bottom w:val="single" w:sz="8" w:space="0" w:color="FFD96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Borders>
        <w:top w:val="single" w:sz="8" w:space="0" w:color="85CDC1" w:themeColor="accent3"/>
        <w:bottom w:val="single" w:sz="8" w:space="0" w:color="85CDC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CDC1" w:themeColor="accent3"/>
          <w:left w:val="nil"/>
          <w:bottom w:val="single" w:sz="8" w:space="0" w:color="85CDC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CDC1" w:themeColor="accent3"/>
          <w:left w:val="nil"/>
          <w:bottom w:val="single" w:sz="8" w:space="0" w:color="85CDC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8" w:space="0" w:color="3B3838" w:themeColor="accent4"/>
        <w:bottom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3838" w:themeColor="accent4"/>
          <w:left w:val="nil"/>
          <w:bottom w:val="single" w:sz="8" w:space="0" w:color="3B383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3838" w:themeColor="accent4"/>
          <w:left w:val="nil"/>
          <w:bottom w:val="single" w:sz="8" w:space="0" w:color="3B383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8" w:space="0" w:color="FFFFFF" w:themeColor="accent5"/>
        <w:bottom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57222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7A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E1D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Table2">
    <w:name w:val="List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bottom w:val="single" w:sz="4" w:space="0" w:color="C14646" w:themeColor="accent1" w:themeTint="99"/>
        <w:insideH w:val="single" w:sz="4" w:space="0" w:color="C1464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7A3" w:themeColor="accent2" w:themeTint="99"/>
        <w:bottom w:val="single" w:sz="4" w:space="0" w:color="FFE7A3" w:themeColor="accent2" w:themeTint="99"/>
        <w:insideH w:val="single" w:sz="4" w:space="0" w:color="FFE7A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5E1D9" w:themeColor="accent3" w:themeTint="99"/>
        <w:bottom w:val="single" w:sz="4" w:space="0" w:color="B5E1D9" w:themeColor="accent3" w:themeTint="99"/>
        <w:insideH w:val="single" w:sz="4" w:space="0" w:color="B5E1D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bottom w:val="single" w:sz="4" w:space="0" w:color="8B8585" w:themeColor="accent4" w:themeTint="99"/>
        <w:insideH w:val="single" w:sz="4" w:space="0" w:color="8B858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bottom w:val="single" w:sz="4" w:space="0" w:color="FFFFFF" w:themeColor="accent5" w:themeTint="99"/>
        <w:insideH w:val="single" w:sz="4" w:space="0" w:color="FFFFF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bottom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Table3">
    <w:name w:val="List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B1919" w:themeColor="accent1"/>
        <w:left w:val="single" w:sz="4" w:space="0" w:color="4B1919" w:themeColor="accent1"/>
        <w:bottom w:val="single" w:sz="4" w:space="0" w:color="4B1919" w:themeColor="accent1"/>
        <w:right w:val="single" w:sz="4" w:space="0" w:color="4B191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1919" w:themeColor="accent1"/>
          <w:right w:val="single" w:sz="4" w:space="0" w:color="4B1919" w:themeColor="accent1"/>
        </w:tcBorders>
      </w:tcPr>
    </w:tblStylePr>
    <w:tblStylePr w:type="band1Horz">
      <w:tblPr/>
      <w:tcPr>
        <w:tcBorders>
          <w:top w:val="single" w:sz="4" w:space="0" w:color="4B1919" w:themeColor="accent1"/>
          <w:bottom w:val="single" w:sz="4" w:space="0" w:color="4B191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1919" w:themeColor="accent1"/>
          <w:left w:val="nil"/>
        </w:tcBorders>
      </w:tcPr>
    </w:tblStylePr>
    <w:tblStylePr w:type="swCell">
      <w:tblPr/>
      <w:tcPr>
        <w:tcBorders>
          <w:top w:val="double" w:sz="4" w:space="0" w:color="4B1919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2"/>
        <w:left w:val="single" w:sz="4" w:space="0" w:color="FFD966" w:themeColor="accent2"/>
        <w:bottom w:val="single" w:sz="4" w:space="0" w:color="FFD966" w:themeColor="accent2"/>
        <w:right w:val="single" w:sz="4" w:space="0" w:color="FFD96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966" w:themeFill="accent2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966" w:themeColor="accent2"/>
          <w:right w:val="single" w:sz="4" w:space="0" w:color="FFD966" w:themeColor="accent2"/>
        </w:tcBorders>
      </w:tcPr>
    </w:tblStylePr>
    <w:tblStylePr w:type="band1Horz">
      <w:tblPr/>
      <w:tcPr>
        <w:tcBorders>
          <w:top w:val="single" w:sz="4" w:space="0" w:color="FFD966" w:themeColor="accent2"/>
          <w:bottom w:val="single" w:sz="4" w:space="0" w:color="FFD96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966" w:themeColor="accent2"/>
          <w:left w:val="nil"/>
        </w:tcBorders>
      </w:tcPr>
    </w:tblStylePr>
    <w:tblStylePr w:type="swCell">
      <w:tblPr/>
      <w:tcPr>
        <w:tcBorders>
          <w:top w:val="double" w:sz="4" w:space="0" w:color="FFD96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5CDC1" w:themeColor="accent3"/>
        <w:left w:val="single" w:sz="4" w:space="0" w:color="85CDC1" w:themeColor="accent3"/>
        <w:bottom w:val="single" w:sz="4" w:space="0" w:color="85CDC1" w:themeColor="accent3"/>
        <w:right w:val="single" w:sz="4" w:space="0" w:color="85CDC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CDC1" w:themeFill="accent3"/>
      </w:tcPr>
    </w:tblStylePr>
    <w:tblStylePr w:type="lastRow">
      <w:rPr>
        <w:b/>
        <w:bCs/>
      </w:rPr>
      <w:tblPr/>
      <w:tcPr>
        <w:tcBorders>
          <w:top w:val="double" w:sz="4" w:space="0" w:color="85CDC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CDC1" w:themeColor="accent3"/>
          <w:right w:val="single" w:sz="4" w:space="0" w:color="85CDC1" w:themeColor="accent3"/>
        </w:tcBorders>
      </w:tcPr>
    </w:tblStylePr>
    <w:tblStylePr w:type="band1Horz">
      <w:tblPr/>
      <w:tcPr>
        <w:tcBorders>
          <w:top w:val="single" w:sz="4" w:space="0" w:color="85CDC1" w:themeColor="accent3"/>
          <w:bottom w:val="single" w:sz="4" w:space="0" w:color="85CDC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CDC1" w:themeColor="accent3"/>
          <w:left w:val="nil"/>
        </w:tcBorders>
      </w:tcPr>
    </w:tblStylePr>
    <w:tblStylePr w:type="swCell">
      <w:tblPr/>
      <w:tcPr>
        <w:tcBorders>
          <w:top w:val="double" w:sz="4" w:space="0" w:color="85CDC1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3B3838" w:themeColor="accent4"/>
        <w:left w:val="single" w:sz="4" w:space="0" w:color="3B3838" w:themeColor="accent4"/>
        <w:bottom w:val="single" w:sz="4" w:space="0" w:color="3B3838" w:themeColor="accent4"/>
        <w:right w:val="single" w:sz="4" w:space="0" w:color="3B383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B3838" w:themeColor="accent4"/>
          <w:right w:val="single" w:sz="4" w:space="0" w:color="3B3838" w:themeColor="accent4"/>
        </w:tcBorders>
      </w:tcPr>
    </w:tblStylePr>
    <w:tblStylePr w:type="band1Horz">
      <w:tblPr/>
      <w:tcPr>
        <w:tcBorders>
          <w:top w:val="single" w:sz="4" w:space="0" w:color="3B3838" w:themeColor="accent4"/>
          <w:bottom w:val="single" w:sz="4" w:space="0" w:color="3B383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B3838" w:themeColor="accent4"/>
          <w:left w:val="nil"/>
        </w:tcBorders>
      </w:tcPr>
    </w:tblStylePr>
    <w:tblStylePr w:type="swCell">
      <w:tblPr/>
      <w:tcPr>
        <w:tcBorders>
          <w:top w:val="double" w:sz="4" w:space="0" w:color="3B383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5"/>
          <w:right w:val="single" w:sz="4" w:space="0" w:color="FFFFFF" w:themeColor="accent5"/>
        </w:tcBorders>
      </w:tcPr>
    </w:tblStylePr>
    <w:tblStylePr w:type="band1Horz">
      <w:tblPr/>
      <w:tcPr>
        <w:tcBorders>
          <w:top w:val="single" w:sz="4" w:space="0" w:color="FFFFFF" w:themeColor="accent5"/>
          <w:bottom w:val="single" w:sz="4" w:space="0" w:color="FFFFF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5"/>
          <w:left w:val="nil"/>
        </w:tcBorders>
      </w:tcPr>
    </w:tblStylePr>
    <w:tblStylePr w:type="swCell">
      <w:tblPr/>
      <w:tcPr>
        <w:tcBorders>
          <w:top w:val="double" w:sz="4" w:space="0" w:color="FFFFF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6"/>
          <w:right w:val="single" w:sz="4" w:space="0" w:color="FFFFFF" w:themeColor="accent6"/>
        </w:tcBorders>
      </w:tcPr>
    </w:tblStylePr>
    <w:tblStylePr w:type="band1Horz">
      <w:tblPr/>
      <w:tcPr>
        <w:tcBorders>
          <w:top w:val="single" w:sz="4" w:space="0" w:color="FFFFFF" w:themeColor="accent6"/>
          <w:bottom w:val="single" w:sz="4" w:space="0" w:color="FFFF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6"/>
          <w:left w:val="nil"/>
        </w:tcBorders>
      </w:tcPr>
    </w:tblStylePr>
    <w:tblStylePr w:type="swCell">
      <w:tblPr/>
      <w:tcPr>
        <w:tcBorders>
          <w:top w:val="double" w:sz="4" w:space="0" w:color="FFFFFF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1919" w:themeColor="accent1"/>
          <w:left w:val="single" w:sz="4" w:space="0" w:color="4B1919" w:themeColor="accent1"/>
          <w:bottom w:val="single" w:sz="4" w:space="0" w:color="4B1919" w:themeColor="accent1"/>
          <w:right w:val="single" w:sz="4" w:space="0" w:color="4B1919" w:themeColor="accent1"/>
          <w:insideH w:val="nil"/>
        </w:tcBorders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966" w:themeColor="accent2"/>
          <w:left w:val="single" w:sz="4" w:space="0" w:color="FFD966" w:themeColor="accent2"/>
          <w:bottom w:val="single" w:sz="4" w:space="0" w:color="FFD966" w:themeColor="accent2"/>
          <w:right w:val="single" w:sz="4" w:space="0" w:color="FFD966" w:themeColor="accent2"/>
          <w:insideH w:val="nil"/>
        </w:tcBorders>
        <w:shd w:val="clear" w:color="auto" w:fill="FFD966" w:themeFill="accent2"/>
      </w:tcPr>
    </w:tblStylePr>
    <w:tblStylePr w:type="lastRow">
      <w:rPr>
        <w:b/>
        <w:bCs/>
      </w:rPr>
      <w:tblPr/>
      <w:tcPr>
        <w:tcBorders>
          <w:top w:val="double" w:sz="4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CDC1" w:themeColor="accent3"/>
          <w:left w:val="single" w:sz="4" w:space="0" w:color="85CDC1" w:themeColor="accent3"/>
          <w:bottom w:val="single" w:sz="4" w:space="0" w:color="85CDC1" w:themeColor="accent3"/>
          <w:right w:val="single" w:sz="4" w:space="0" w:color="85CDC1" w:themeColor="accent3"/>
          <w:insideH w:val="nil"/>
        </w:tcBorders>
        <w:shd w:val="clear" w:color="auto" w:fill="85CDC1" w:themeFill="accent3"/>
      </w:tcPr>
    </w:tblStylePr>
    <w:tblStylePr w:type="lastRow">
      <w:rPr>
        <w:b/>
        <w:bCs/>
      </w:rPr>
      <w:tblPr/>
      <w:tcPr>
        <w:tcBorders>
          <w:top w:val="double" w:sz="4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3838" w:themeColor="accent4"/>
          <w:left w:val="single" w:sz="4" w:space="0" w:color="3B3838" w:themeColor="accent4"/>
          <w:bottom w:val="single" w:sz="4" w:space="0" w:color="3B3838" w:themeColor="accent4"/>
          <w:right w:val="single" w:sz="4" w:space="0" w:color="3B3838" w:themeColor="accent4"/>
          <w:insideH w:val="nil"/>
        </w:tcBorders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1919" w:themeColor="accent1"/>
        <w:left w:val="single" w:sz="24" w:space="0" w:color="4B1919" w:themeColor="accent1"/>
        <w:bottom w:val="single" w:sz="24" w:space="0" w:color="4B1919" w:themeColor="accent1"/>
        <w:right w:val="single" w:sz="24" w:space="0" w:color="4B1919" w:themeColor="accent1"/>
      </w:tblBorders>
    </w:tblPr>
    <w:tcPr>
      <w:shd w:val="clear" w:color="auto" w:fill="4B191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966" w:themeColor="accent2"/>
        <w:left w:val="single" w:sz="24" w:space="0" w:color="FFD966" w:themeColor="accent2"/>
        <w:bottom w:val="single" w:sz="24" w:space="0" w:color="FFD966" w:themeColor="accent2"/>
        <w:right w:val="single" w:sz="24" w:space="0" w:color="FFD966" w:themeColor="accent2"/>
      </w:tblBorders>
    </w:tblPr>
    <w:tcPr>
      <w:shd w:val="clear" w:color="auto" w:fill="FFD96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5CDC1" w:themeColor="accent3"/>
        <w:left w:val="single" w:sz="24" w:space="0" w:color="85CDC1" w:themeColor="accent3"/>
        <w:bottom w:val="single" w:sz="24" w:space="0" w:color="85CDC1" w:themeColor="accent3"/>
        <w:right w:val="single" w:sz="24" w:space="0" w:color="85CDC1" w:themeColor="accent3"/>
      </w:tblBorders>
    </w:tblPr>
    <w:tcPr>
      <w:shd w:val="clear" w:color="auto" w:fill="85CDC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B3838" w:themeColor="accent4"/>
        <w:left w:val="single" w:sz="24" w:space="0" w:color="3B3838" w:themeColor="accent4"/>
        <w:bottom w:val="single" w:sz="24" w:space="0" w:color="3B3838" w:themeColor="accent4"/>
        <w:right w:val="single" w:sz="24" w:space="0" w:color="3B3838" w:themeColor="accent4"/>
      </w:tblBorders>
    </w:tblPr>
    <w:tcPr>
      <w:shd w:val="clear" w:color="auto" w:fill="3B383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5"/>
        <w:left w:val="single" w:sz="24" w:space="0" w:color="FFFFFF" w:themeColor="accent5"/>
        <w:bottom w:val="single" w:sz="24" w:space="0" w:color="FFFFFF" w:themeColor="accent5"/>
        <w:right w:val="single" w:sz="24" w:space="0" w:color="FFFFFF" w:themeColor="accent5"/>
      </w:tblBorders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6"/>
        <w:left w:val="single" w:sz="24" w:space="0" w:color="FFFFFF" w:themeColor="accent6"/>
        <w:bottom w:val="single" w:sz="24" w:space="0" w:color="FFFFFF" w:themeColor="accent6"/>
        <w:right w:val="single" w:sz="24" w:space="0" w:color="FFFFFF" w:themeColor="accent6"/>
      </w:tblBorders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4" w:space="0" w:color="4B1919" w:themeColor="accent1"/>
        <w:bottom w:val="single" w:sz="4" w:space="0" w:color="4B191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B191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72222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Borders>
        <w:top w:val="single" w:sz="4" w:space="0" w:color="FFD966" w:themeColor="accent2"/>
        <w:bottom w:val="single" w:sz="4" w:space="0" w:color="FFD96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D96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72222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Borders>
        <w:top w:val="single" w:sz="4" w:space="0" w:color="85CDC1" w:themeColor="accent3"/>
        <w:bottom w:val="single" w:sz="4" w:space="0" w:color="85CDC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5CDC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4" w:space="0" w:color="3B3838" w:themeColor="accent4"/>
        <w:bottom w:val="single" w:sz="4" w:space="0" w:color="3B383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3B383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/>
        <w:bottom w:val="single" w:sz="4" w:space="0" w:color="FFFFF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/>
        <w:bottom w:val="single" w:sz="4" w:space="0" w:color="FFFF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191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191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191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191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72222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96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96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96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96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72222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CDC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CDC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CDC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CDC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B383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B383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B383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B383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MediumGrid1">
    <w:name w:val="Medium Grid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83232" w:themeColor="accent1" w:themeTint="BF"/>
        <w:left w:val="single" w:sz="8" w:space="0" w:color="983232" w:themeColor="accent1" w:themeTint="BF"/>
        <w:bottom w:val="single" w:sz="8" w:space="0" w:color="983232" w:themeColor="accent1" w:themeTint="BF"/>
        <w:right w:val="single" w:sz="8" w:space="0" w:color="983232" w:themeColor="accent1" w:themeTint="BF"/>
        <w:insideH w:val="single" w:sz="8" w:space="0" w:color="983232" w:themeColor="accent1" w:themeTint="BF"/>
        <w:insideV w:val="single" w:sz="8" w:space="0" w:color="983232" w:themeColor="accent1" w:themeTint="BF"/>
      </w:tblBorders>
    </w:tblPr>
    <w:tcPr>
      <w:shd w:val="clear" w:color="auto" w:fill="E5B3B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8323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shd w:val="clear" w:color="auto" w:fill="CC6565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E28C" w:themeColor="accent2" w:themeTint="BF"/>
        <w:left w:val="single" w:sz="8" w:space="0" w:color="FFE28C" w:themeColor="accent2" w:themeTint="BF"/>
        <w:bottom w:val="single" w:sz="8" w:space="0" w:color="FFE28C" w:themeColor="accent2" w:themeTint="BF"/>
        <w:right w:val="single" w:sz="8" w:space="0" w:color="FFE28C" w:themeColor="accent2" w:themeTint="BF"/>
        <w:insideH w:val="single" w:sz="8" w:space="0" w:color="FFE28C" w:themeColor="accent2" w:themeTint="BF"/>
        <w:insideV w:val="single" w:sz="8" w:space="0" w:color="FFE28C" w:themeColor="accent2" w:themeTint="BF"/>
      </w:tblBorders>
    </w:tblPr>
    <w:tcPr>
      <w:shd w:val="clear" w:color="auto" w:fill="FFF5D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28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B2" w:themeFill="accent2" w:themeFillTint="7F"/>
      </w:tcPr>
    </w:tblStylePr>
    <w:tblStylePr w:type="band1Horz">
      <w:tblPr/>
      <w:tcPr>
        <w:shd w:val="clear" w:color="auto" w:fill="FFEBB2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3D9D0" w:themeColor="accent3" w:themeTint="BF"/>
        <w:left w:val="single" w:sz="8" w:space="0" w:color="A3D9D0" w:themeColor="accent3" w:themeTint="BF"/>
        <w:bottom w:val="single" w:sz="8" w:space="0" w:color="A3D9D0" w:themeColor="accent3" w:themeTint="BF"/>
        <w:right w:val="single" w:sz="8" w:space="0" w:color="A3D9D0" w:themeColor="accent3" w:themeTint="BF"/>
        <w:insideH w:val="single" w:sz="8" w:space="0" w:color="A3D9D0" w:themeColor="accent3" w:themeTint="BF"/>
        <w:insideV w:val="single" w:sz="8" w:space="0" w:color="A3D9D0" w:themeColor="accent3" w:themeTint="BF"/>
      </w:tblBorders>
    </w:tblPr>
    <w:tcPr>
      <w:shd w:val="clear" w:color="auto" w:fill="E0F2E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3D9D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6E0" w:themeFill="accent3" w:themeFillTint="7F"/>
      </w:tcPr>
    </w:tblStylePr>
    <w:tblStylePr w:type="band1Horz">
      <w:tblPr/>
      <w:tcPr>
        <w:shd w:val="clear" w:color="auto" w:fill="C2E6E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D6868" w:themeColor="accent4" w:themeTint="BF"/>
        <w:left w:val="single" w:sz="8" w:space="0" w:color="6D6868" w:themeColor="accent4" w:themeTint="BF"/>
        <w:bottom w:val="single" w:sz="8" w:space="0" w:color="6D6868" w:themeColor="accent4" w:themeTint="BF"/>
        <w:right w:val="single" w:sz="8" w:space="0" w:color="6D6868" w:themeColor="accent4" w:themeTint="BF"/>
        <w:insideH w:val="single" w:sz="8" w:space="0" w:color="6D6868" w:themeColor="accent4" w:themeTint="BF"/>
        <w:insideV w:val="single" w:sz="8" w:space="0" w:color="6D6868" w:themeColor="accent4" w:themeTint="BF"/>
      </w:tblBorders>
    </w:tblPr>
    <w:tcPr>
      <w:shd w:val="clear" w:color="auto" w:fill="CFCCC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D686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shd w:val="clear" w:color="auto" w:fill="9F9999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  <w:insideV w:val="single" w:sz="8" w:space="0" w:color="FFFFFF" w:themeColor="accent5" w:themeTint="BF"/>
      </w:tblBorders>
    </w:tblPr>
    <w:tcPr>
      <w:shd w:val="clear" w:color="auto" w:fill="FFFF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  <w:insideV w:val="single" w:sz="8" w:space="0" w:color="FFFFFF" w:themeColor="accent6" w:themeTint="BF"/>
      </w:tblBorders>
    </w:tblPr>
    <w:tcPr>
      <w:shd w:val="clear" w:color="auto" w:fill="FFFF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  <w:insideH w:val="single" w:sz="8" w:space="0" w:color="4B1919" w:themeColor="accent1"/>
        <w:insideV w:val="single" w:sz="8" w:space="0" w:color="4B1919" w:themeColor="accent1"/>
      </w:tblBorders>
    </w:tblPr>
    <w:tcPr>
      <w:shd w:val="clear" w:color="auto" w:fill="E5B3B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5E0E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C1C1" w:themeFill="accent1" w:themeFillTint="33"/>
      </w:tc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tcBorders>
          <w:insideH w:val="single" w:sz="6" w:space="0" w:color="4B1919" w:themeColor="accent1"/>
          <w:insideV w:val="single" w:sz="6" w:space="0" w:color="4B1919" w:themeColor="accent1"/>
        </w:tcBorders>
        <w:shd w:val="clear" w:color="auto" w:fill="CC656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  <w:insideH w:val="single" w:sz="8" w:space="0" w:color="FFD966" w:themeColor="accent2"/>
        <w:insideV w:val="single" w:sz="8" w:space="0" w:color="FFD966" w:themeColor="accent2"/>
      </w:tblBorders>
    </w:tblPr>
    <w:tcPr>
      <w:shd w:val="clear" w:color="auto" w:fill="FFF5D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E0" w:themeFill="accent2" w:themeFillTint="33"/>
      </w:tcPr>
    </w:tblStylePr>
    <w:tblStylePr w:type="band1Vert">
      <w:tblPr/>
      <w:tcPr>
        <w:shd w:val="clear" w:color="auto" w:fill="FFEBB2" w:themeFill="accent2" w:themeFillTint="7F"/>
      </w:tcPr>
    </w:tblStylePr>
    <w:tblStylePr w:type="band1Horz">
      <w:tblPr/>
      <w:tcPr>
        <w:tcBorders>
          <w:insideH w:val="single" w:sz="6" w:space="0" w:color="FFD966" w:themeColor="accent2"/>
          <w:insideV w:val="single" w:sz="6" w:space="0" w:color="FFD966" w:themeColor="accent2"/>
        </w:tcBorders>
        <w:shd w:val="clear" w:color="auto" w:fill="FFEBB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  <w:insideH w:val="single" w:sz="8" w:space="0" w:color="85CDC1" w:themeColor="accent3"/>
        <w:insideV w:val="single" w:sz="8" w:space="0" w:color="85CDC1" w:themeColor="accent3"/>
      </w:tblBorders>
    </w:tblPr>
    <w:tcPr>
      <w:shd w:val="clear" w:color="auto" w:fill="E0F2E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FA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5F2" w:themeFill="accent3" w:themeFillTint="33"/>
      </w:tcPr>
    </w:tblStylePr>
    <w:tblStylePr w:type="band1Vert">
      <w:tblPr/>
      <w:tcPr>
        <w:shd w:val="clear" w:color="auto" w:fill="C2E6E0" w:themeFill="accent3" w:themeFillTint="7F"/>
      </w:tcPr>
    </w:tblStylePr>
    <w:tblStylePr w:type="band1Horz">
      <w:tblPr/>
      <w:tcPr>
        <w:tcBorders>
          <w:insideH w:val="single" w:sz="6" w:space="0" w:color="85CDC1" w:themeColor="accent3"/>
          <w:insideV w:val="single" w:sz="6" w:space="0" w:color="85CDC1" w:themeColor="accent3"/>
        </w:tcBorders>
        <w:shd w:val="clear" w:color="auto" w:fill="C2E6E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  <w:insideH w:val="single" w:sz="8" w:space="0" w:color="3B3838" w:themeColor="accent4"/>
        <w:insideV w:val="single" w:sz="8" w:space="0" w:color="3B3838" w:themeColor="accent4"/>
      </w:tblBorders>
    </w:tblPr>
    <w:tcPr>
      <w:shd w:val="clear" w:color="auto" w:fill="CFCCC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EB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6D6" w:themeFill="accent4" w:themeFillTint="33"/>
      </w:tc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tcBorders>
          <w:insideH w:val="single" w:sz="6" w:space="0" w:color="3B3838" w:themeColor="accent4"/>
          <w:insideV w:val="single" w:sz="6" w:space="0" w:color="3B3838" w:themeColor="accent4"/>
        </w:tcBorders>
        <w:shd w:val="clear" w:color="auto" w:fill="9F999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</w:tblPr>
    <w:tcPr>
      <w:shd w:val="clear" w:color="auto" w:fill="FFFF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3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tcBorders>
          <w:insideH w:val="single" w:sz="6" w:space="0" w:color="FFFFFF" w:themeColor="accent5"/>
          <w:insideV w:val="single" w:sz="6" w:space="0" w:color="FFFFFF" w:themeColor="accent5"/>
        </w:tcBorders>
        <w:shd w:val="clear" w:color="auto" w:fill="FFFF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cPr>
      <w:shd w:val="clear" w:color="auto" w:fill="FFFF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3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tcBorders>
          <w:insideH w:val="single" w:sz="6" w:space="0" w:color="FFFFFF" w:themeColor="accent6"/>
          <w:insideV w:val="single" w:sz="6" w:space="0" w:color="FFFFFF" w:themeColor="accent6"/>
        </w:tcBorders>
        <w:shd w:val="clear" w:color="auto" w:fill="FFFF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B3B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191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191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656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6565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5D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96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96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96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96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BB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BB2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F2E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CDC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CDC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CDC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CDC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E6E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E6E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CC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383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383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999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9999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1919" w:themeColor="accent1"/>
        <w:bottom w:val="single" w:sz="8" w:space="0" w:color="4B191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1919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B1919" w:themeColor="accent1"/>
          <w:bottom w:val="single" w:sz="8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1919" w:themeColor="accent1"/>
          <w:bottom w:val="single" w:sz="8" w:space="0" w:color="4B1919" w:themeColor="accent1"/>
        </w:tcBorders>
      </w:tcPr>
    </w:tblStylePr>
    <w:tblStylePr w:type="band1Vert">
      <w:tblPr/>
      <w:tcPr>
        <w:shd w:val="clear" w:color="auto" w:fill="E5B3B3" w:themeFill="accent1" w:themeFillTint="3F"/>
      </w:tcPr>
    </w:tblStylePr>
    <w:tblStylePr w:type="band1Horz">
      <w:tblPr/>
      <w:tcPr>
        <w:shd w:val="clear" w:color="auto" w:fill="E5B3B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966" w:themeColor="accent2"/>
        <w:bottom w:val="single" w:sz="8" w:space="0" w:color="FFD96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966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D966" w:themeColor="accent2"/>
          <w:bottom w:val="single" w:sz="8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966" w:themeColor="accent2"/>
          <w:bottom w:val="single" w:sz="8" w:space="0" w:color="FFD966" w:themeColor="accent2"/>
        </w:tcBorders>
      </w:tcPr>
    </w:tblStylePr>
    <w:tblStylePr w:type="band1Vert">
      <w:tblPr/>
      <w:tcPr>
        <w:shd w:val="clear" w:color="auto" w:fill="FFF5D9" w:themeFill="accent2" w:themeFillTint="3F"/>
      </w:tcPr>
    </w:tblStylePr>
    <w:tblStylePr w:type="band1Horz">
      <w:tblPr/>
      <w:tcPr>
        <w:shd w:val="clear" w:color="auto" w:fill="FFF5D9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5CDC1" w:themeColor="accent3"/>
        <w:bottom w:val="single" w:sz="8" w:space="0" w:color="85CDC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CDC1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5CDC1" w:themeColor="accent3"/>
          <w:bottom w:val="single" w:sz="8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CDC1" w:themeColor="accent3"/>
          <w:bottom w:val="single" w:sz="8" w:space="0" w:color="85CDC1" w:themeColor="accent3"/>
        </w:tcBorders>
      </w:tcPr>
    </w:tblStylePr>
    <w:tblStylePr w:type="band1Vert">
      <w:tblPr/>
      <w:tcPr>
        <w:shd w:val="clear" w:color="auto" w:fill="E0F2EF" w:themeFill="accent3" w:themeFillTint="3F"/>
      </w:tcPr>
    </w:tblStylePr>
    <w:tblStylePr w:type="band1Horz">
      <w:tblPr/>
      <w:tcPr>
        <w:shd w:val="clear" w:color="auto" w:fill="E0F2E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bottom w:val="single" w:sz="8" w:space="0" w:color="3B383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B3838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B3838" w:themeColor="accent4"/>
          <w:bottom w:val="single" w:sz="8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B3838" w:themeColor="accent4"/>
          <w:bottom w:val="single" w:sz="8" w:space="0" w:color="3B3838" w:themeColor="accent4"/>
        </w:tcBorders>
      </w:tcPr>
    </w:tblStylePr>
    <w:tblStylePr w:type="band1Vert">
      <w:tblPr/>
      <w:tcPr>
        <w:shd w:val="clear" w:color="auto" w:fill="CFCCCC" w:themeFill="accent4" w:themeFillTint="3F"/>
      </w:tcPr>
    </w:tblStylePr>
    <w:tblStylePr w:type="band1Horz">
      <w:tblPr/>
      <w:tcPr>
        <w:shd w:val="clear" w:color="auto" w:fill="CFCCCC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bottom w:val="single" w:sz="8" w:space="0" w:color="FFFFF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191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191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191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B3B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96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96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5D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CDC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CDC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CDC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F2E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B383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B383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B383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CC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83232" w:themeColor="accent1" w:themeTint="BF"/>
        <w:left w:val="single" w:sz="8" w:space="0" w:color="983232" w:themeColor="accent1" w:themeTint="BF"/>
        <w:bottom w:val="single" w:sz="8" w:space="0" w:color="983232" w:themeColor="accent1" w:themeTint="BF"/>
        <w:right w:val="single" w:sz="8" w:space="0" w:color="983232" w:themeColor="accent1" w:themeTint="BF"/>
        <w:insideH w:val="single" w:sz="8" w:space="0" w:color="98323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83232" w:themeColor="accent1" w:themeTint="BF"/>
          <w:left w:val="single" w:sz="8" w:space="0" w:color="983232" w:themeColor="accent1" w:themeTint="BF"/>
          <w:bottom w:val="single" w:sz="8" w:space="0" w:color="983232" w:themeColor="accent1" w:themeTint="BF"/>
          <w:right w:val="single" w:sz="8" w:space="0" w:color="983232" w:themeColor="accent1" w:themeTint="BF"/>
          <w:insideH w:val="nil"/>
          <w:insideV w:val="nil"/>
        </w:tcBorders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3232" w:themeColor="accent1" w:themeTint="BF"/>
          <w:left w:val="single" w:sz="8" w:space="0" w:color="983232" w:themeColor="accent1" w:themeTint="BF"/>
          <w:bottom w:val="single" w:sz="8" w:space="0" w:color="983232" w:themeColor="accent1" w:themeTint="BF"/>
          <w:right w:val="single" w:sz="8" w:space="0" w:color="98323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B3B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B3B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E28C" w:themeColor="accent2" w:themeTint="BF"/>
        <w:left w:val="single" w:sz="8" w:space="0" w:color="FFE28C" w:themeColor="accent2" w:themeTint="BF"/>
        <w:bottom w:val="single" w:sz="8" w:space="0" w:color="FFE28C" w:themeColor="accent2" w:themeTint="BF"/>
        <w:right w:val="single" w:sz="8" w:space="0" w:color="FFE28C" w:themeColor="accent2" w:themeTint="BF"/>
        <w:insideH w:val="single" w:sz="8" w:space="0" w:color="FFE28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28C" w:themeColor="accent2" w:themeTint="BF"/>
          <w:left w:val="single" w:sz="8" w:space="0" w:color="FFE28C" w:themeColor="accent2" w:themeTint="BF"/>
          <w:bottom w:val="single" w:sz="8" w:space="0" w:color="FFE28C" w:themeColor="accent2" w:themeTint="BF"/>
          <w:right w:val="single" w:sz="8" w:space="0" w:color="FFE28C" w:themeColor="accent2" w:themeTint="BF"/>
          <w:insideH w:val="nil"/>
          <w:insideV w:val="nil"/>
        </w:tcBorders>
        <w:shd w:val="clear" w:color="auto" w:fill="FFD96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28C" w:themeColor="accent2" w:themeTint="BF"/>
          <w:left w:val="single" w:sz="8" w:space="0" w:color="FFE28C" w:themeColor="accent2" w:themeTint="BF"/>
          <w:bottom w:val="single" w:sz="8" w:space="0" w:color="FFE28C" w:themeColor="accent2" w:themeTint="BF"/>
          <w:right w:val="single" w:sz="8" w:space="0" w:color="FFE28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5D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3D9D0" w:themeColor="accent3" w:themeTint="BF"/>
        <w:left w:val="single" w:sz="8" w:space="0" w:color="A3D9D0" w:themeColor="accent3" w:themeTint="BF"/>
        <w:bottom w:val="single" w:sz="8" w:space="0" w:color="A3D9D0" w:themeColor="accent3" w:themeTint="BF"/>
        <w:right w:val="single" w:sz="8" w:space="0" w:color="A3D9D0" w:themeColor="accent3" w:themeTint="BF"/>
        <w:insideH w:val="single" w:sz="8" w:space="0" w:color="A3D9D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3D9D0" w:themeColor="accent3" w:themeTint="BF"/>
          <w:left w:val="single" w:sz="8" w:space="0" w:color="A3D9D0" w:themeColor="accent3" w:themeTint="BF"/>
          <w:bottom w:val="single" w:sz="8" w:space="0" w:color="A3D9D0" w:themeColor="accent3" w:themeTint="BF"/>
          <w:right w:val="single" w:sz="8" w:space="0" w:color="A3D9D0" w:themeColor="accent3" w:themeTint="BF"/>
          <w:insideH w:val="nil"/>
          <w:insideV w:val="nil"/>
        </w:tcBorders>
        <w:shd w:val="clear" w:color="auto" w:fill="85CDC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D9D0" w:themeColor="accent3" w:themeTint="BF"/>
          <w:left w:val="single" w:sz="8" w:space="0" w:color="A3D9D0" w:themeColor="accent3" w:themeTint="BF"/>
          <w:bottom w:val="single" w:sz="8" w:space="0" w:color="A3D9D0" w:themeColor="accent3" w:themeTint="BF"/>
          <w:right w:val="single" w:sz="8" w:space="0" w:color="A3D9D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2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F2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D6868" w:themeColor="accent4" w:themeTint="BF"/>
        <w:left w:val="single" w:sz="8" w:space="0" w:color="6D6868" w:themeColor="accent4" w:themeTint="BF"/>
        <w:bottom w:val="single" w:sz="8" w:space="0" w:color="6D6868" w:themeColor="accent4" w:themeTint="BF"/>
        <w:right w:val="single" w:sz="8" w:space="0" w:color="6D6868" w:themeColor="accent4" w:themeTint="BF"/>
        <w:insideH w:val="single" w:sz="8" w:space="0" w:color="6D686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D6868" w:themeColor="accent4" w:themeTint="BF"/>
          <w:left w:val="single" w:sz="8" w:space="0" w:color="6D6868" w:themeColor="accent4" w:themeTint="BF"/>
          <w:bottom w:val="single" w:sz="8" w:space="0" w:color="6D6868" w:themeColor="accent4" w:themeTint="BF"/>
          <w:right w:val="single" w:sz="8" w:space="0" w:color="6D6868" w:themeColor="accent4" w:themeTint="BF"/>
          <w:insideH w:val="nil"/>
          <w:insideV w:val="nil"/>
        </w:tcBorders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D6868" w:themeColor="accent4" w:themeTint="BF"/>
          <w:left w:val="single" w:sz="8" w:space="0" w:color="6D6868" w:themeColor="accent4" w:themeTint="BF"/>
          <w:bottom w:val="single" w:sz="8" w:space="0" w:color="6D6868" w:themeColor="accent4" w:themeTint="BF"/>
          <w:right w:val="single" w:sz="8" w:space="0" w:color="6D686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CC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CC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96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6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96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CDC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CDC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CDC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al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styleId="PlainTable1">
    <w:name w:val="Plain Table 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381212" w:themeColor="accent1" w:themeShade="BF"/>
      <w:sz w:val="32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253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rootedandrisingtherapy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e\AppData\Roaming\Microsoft\Templates\Earth%20tones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Letterhead LH05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4B1919"/>
      </a:accent1>
      <a:accent2>
        <a:srgbClr val="FFD966"/>
      </a:accent2>
      <a:accent3>
        <a:srgbClr val="85CDC1"/>
      </a:accent3>
      <a:accent4>
        <a:srgbClr val="3B3838"/>
      </a:accent4>
      <a:accent5>
        <a:srgbClr val="FFFFFF"/>
      </a:accent5>
      <a:accent6>
        <a:srgbClr val="FFFFFF"/>
      </a:accent6>
      <a:hlink>
        <a:srgbClr val="85CDC1"/>
      </a:hlink>
      <a:folHlink>
        <a:srgbClr val="FF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67B6E-C1E6-43AE-8F0E-1BFA4278F23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505D1EF1-8098-4F94-84E4-9E6AE0AB3C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BA7216-FBEF-4A6F-8E38-8B3814440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BB1D75-B7CF-47E1-8B19-683FE12C9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Earth tones letterhead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2025-08-27T11:44:00Z</dcterms:created>
  <dcterms:modified xsi:type="dcterms:W3CDTF">2025-08-27T11:44:00Z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