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bottom w:val="single" w:sz="4" w:space="0" w:color="auto"/>
        </w:tblBorders>
        <w:tblLook w:val="0600" w:firstRow="0" w:lastRow="0" w:firstColumn="0" w:lastColumn="0" w:noHBand="1" w:noVBand="1"/>
        <w:tblDescription w:val="Layout table"/>
      </w:tblPr>
      <w:tblGrid>
        <w:gridCol w:w="4756"/>
        <w:gridCol w:w="4604"/>
      </w:tblGrid>
      <w:tr w:rsidR="00425328" w14:paraId="7045BDBA" w14:textId="77777777" w:rsidTr="008C2737">
        <w:trPr>
          <w:trHeight w:val="1304"/>
        </w:trPr>
        <w:tc>
          <w:tcPr>
            <w:tcW w:w="5723" w:type="dxa"/>
          </w:tcPr>
          <w:p w14:paraId="3A83AE48" w14:textId="2B930840" w:rsidR="008C2737" w:rsidRDefault="00425328" w:rsidP="00126F81">
            <w:pPr>
              <w:spacing w:before="120"/>
            </w:pPr>
            <w:bookmarkStart w:id="0" w:name="_GoBack"/>
            <w:bookmarkEnd w:id="0"/>
            <w:r>
              <w:rPr>
                <w:noProof/>
              </w:rPr>
              <w:drawing>
                <wp:inline distT="0" distB="0" distL="0" distR="0" wp14:anchorId="42B04B61" wp14:editId="2BEF051E">
                  <wp:extent cx="107632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6325" cy="1076325"/>
                          </a:xfrm>
                          <a:prstGeom prst="rect">
                            <a:avLst/>
                          </a:prstGeom>
                        </pic:spPr>
                      </pic:pic>
                    </a:graphicData>
                  </a:graphic>
                </wp:inline>
              </w:drawing>
            </w:r>
          </w:p>
        </w:tc>
        <w:tc>
          <w:tcPr>
            <w:tcW w:w="5077" w:type="dxa"/>
          </w:tcPr>
          <w:p w14:paraId="6E81AC91" w14:textId="6A7176D8" w:rsidR="008C2737" w:rsidRDefault="004B379A" w:rsidP="008C2737">
            <w:pPr>
              <w:pStyle w:val="ContactInfo"/>
            </w:pPr>
            <w:r>
              <w:t xml:space="preserve">1 Altoona Place </w:t>
            </w:r>
          </w:p>
          <w:p w14:paraId="163F95E0" w14:textId="34564B16" w:rsidR="004B379A" w:rsidRDefault="004B379A" w:rsidP="008C2737">
            <w:pPr>
              <w:pStyle w:val="ContactInfo"/>
            </w:pPr>
            <w:r>
              <w:t>Pittsburgh, PA15228</w:t>
            </w:r>
          </w:p>
          <w:p w14:paraId="1857692A" w14:textId="338BF18B" w:rsidR="004B379A" w:rsidRPr="00752FC4" w:rsidRDefault="004B379A" w:rsidP="008C2737">
            <w:pPr>
              <w:pStyle w:val="ContactInfo"/>
            </w:pPr>
            <w:r>
              <w:t>412-228-8486</w:t>
            </w:r>
          </w:p>
          <w:p w14:paraId="7FC629FD" w14:textId="25E5B3CD" w:rsidR="008C2737" w:rsidRPr="00BF3499" w:rsidRDefault="00971E15" w:rsidP="008C2737">
            <w:pPr>
              <w:pStyle w:val="ContactInfo"/>
              <w:rPr>
                <w:noProof/>
              </w:rPr>
            </w:pPr>
            <w:hyperlink r:id="rId12" w:history="1">
              <w:r w:rsidR="00425328" w:rsidRPr="001B2053">
                <w:rPr>
                  <w:rStyle w:val="Hyperlink"/>
                  <w:sz w:val="20"/>
                </w:rPr>
                <w:t>info@rootedandrisingtherapy.com</w:t>
              </w:r>
            </w:hyperlink>
            <w:r w:rsidR="00425328">
              <w:t xml:space="preserve"> </w:t>
            </w:r>
          </w:p>
        </w:tc>
      </w:tr>
    </w:tbl>
    <w:p w14:paraId="029A67D2" w14:textId="77777777" w:rsidR="00027B8A" w:rsidRDefault="00027B8A" w:rsidP="00027B8A"/>
    <w:p w14:paraId="066050D4" w14:textId="77777777" w:rsidR="008540A9" w:rsidRPr="008540A9" w:rsidRDefault="008540A9" w:rsidP="008540A9">
      <w:p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b/>
          <w:bCs/>
          <w:sz w:val="24"/>
          <w:szCs w:val="24"/>
        </w:rPr>
        <w:t>Informed Consent for Counseling with a Master’s Level Intern</w:t>
      </w:r>
    </w:p>
    <w:p w14:paraId="3809989A" w14:textId="4CD333BC" w:rsidR="008540A9" w:rsidRPr="008540A9" w:rsidRDefault="008540A9" w:rsidP="008540A9">
      <w:p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b/>
          <w:bCs/>
          <w:sz w:val="24"/>
          <w:szCs w:val="24"/>
        </w:rPr>
        <w:t>Purpose of Services</w:t>
      </w:r>
      <w:r w:rsidRPr="008540A9">
        <w:rPr>
          <w:rFonts w:ascii="Times New Roman" w:eastAsia="Times New Roman" w:hAnsi="Times New Roman" w:cs="Times New Roman"/>
          <w:sz w:val="24"/>
          <w:szCs w:val="24"/>
        </w:rPr>
        <w:br/>
        <w:t>You are about to receive counseling services from a Master’s level mental health intern at</w:t>
      </w:r>
      <w:r>
        <w:rPr>
          <w:rFonts w:ascii="Times New Roman" w:eastAsia="Times New Roman" w:hAnsi="Times New Roman" w:cs="Times New Roman"/>
          <w:sz w:val="24"/>
          <w:szCs w:val="24"/>
        </w:rPr>
        <w:t xml:space="preserve"> Rooted &amp; Rising Therapy</w:t>
      </w:r>
      <w:r w:rsidRPr="008540A9">
        <w:rPr>
          <w:rFonts w:ascii="Times New Roman" w:eastAsia="Times New Roman" w:hAnsi="Times New Roman" w:cs="Times New Roman"/>
          <w:sz w:val="24"/>
          <w:szCs w:val="24"/>
        </w:rPr>
        <w:t>. This intern is currently completing internship hours as part of their Master’s degree program in counseling/mental health. All services provided by the intern are under the supervision of a licensed mental health professional.</w:t>
      </w:r>
    </w:p>
    <w:p w14:paraId="63301FA3" w14:textId="4BBA064F" w:rsidR="008540A9" w:rsidRPr="008540A9" w:rsidRDefault="008540A9" w:rsidP="008540A9">
      <w:p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b/>
          <w:bCs/>
          <w:sz w:val="24"/>
          <w:szCs w:val="24"/>
        </w:rPr>
        <w:t>Session Fee and Discount</w:t>
      </w:r>
      <w:r w:rsidRPr="008540A9">
        <w:rPr>
          <w:rFonts w:ascii="Times New Roman" w:eastAsia="Times New Roman" w:hAnsi="Times New Roman" w:cs="Times New Roman"/>
          <w:sz w:val="24"/>
          <w:szCs w:val="24"/>
        </w:rPr>
        <w:br/>
        <w:t>Because services are provided by an intern, sessions are offered at a discounted rate of $40 per session. This discounted rate will be honored only for as long as the intern remains at</w:t>
      </w:r>
      <w:r>
        <w:rPr>
          <w:rFonts w:ascii="Times New Roman" w:eastAsia="Times New Roman" w:hAnsi="Times New Roman" w:cs="Times New Roman"/>
          <w:sz w:val="24"/>
          <w:szCs w:val="24"/>
        </w:rPr>
        <w:t xml:space="preserve"> Rooted &amp; Rising Therapy</w:t>
      </w:r>
      <w:r w:rsidRPr="008540A9">
        <w:rPr>
          <w:rFonts w:ascii="Times New Roman" w:eastAsia="Times New Roman" w:hAnsi="Times New Roman" w:cs="Times New Roman"/>
          <w:sz w:val="24"/>
          <w:szCs w:val="24"/>
        </w:rPr>
        <w:t xml:space="preserve"> in their internship role.</w:t>
      </w:r>
    </w:p>
    <w:p w14:paraId="483AAC4C" w14:textId="77777777" w:rsidR="008540A9" w:rsidRPr="008540A9" w:rsidRDefault="008540A9" w:rsidP="008540A9">
      <w:p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sz w:val="24"/>
          <w:szCs w:val="24"/>
        </w:rPr>
        <w:t>Once the intern’s placement at the practice is complete, the discounted rate will no longer be available. At that time, you will have the option to:</w:t>
      </w:r>
    </w:p>
    <w:p w14:paraId="0DF0B1A9" w14:textId="4083A71D" w:rsidR="008540A9" w:rsidRPr="008540A9" w:rsidRDefault="008540A9" w:rsidP="008540A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sz w:val="24"/>
          <w:szCs w:val="24"/>
        </w:rPr>
        <w:t xml:space="preserve">Continue counseling with another clinician at </w:t>
      </w:r>
      <w:r>
        <w:rPr>
          <w:rFonts w:ascii="Times New Roman" w:eastAsia="Times New Roman" w:hAnsi="Times New Roman" w:cs="Times New Roman"/>
          <w:sz w:val="24"/>
          <w:szCs w:val="24"/>
        </w:rPr>
        <w:t>Rooted &amp; Rising Therapy</w:t>
      </w:r>
      <w:r w:rsidRPr="008540A9">
        <w:rPr>
          <w:rFonts w:ascii="Times New Roman" w:eastAsia="Times New Roman" w:hAnsi="Times New Roman" w:cs="Times New Roman"/>
          <w:sz w:val="24"/>
          <w:szCs w:val="24"/>
        </w:rPr>
        <w:t xml:space="preserve"> at that clinician’s standard rate; or</w:t>
      </w:r>
    </w:p>
    <w:p w14:paraId="65DC4FE6" w14:textId="3AB35C6E" w:rsidR="008540A9" w:rsidRPr="008540A9" w:rsidRDefault="008540A9" w:rsidP="008540A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sz w:val="24"/>
          <w:szCs w:val="24"/>
        </w:rPr>
        <w:t>Receive referrals to providers outside of</w:t>
      </w:r>
      <w:r>
        <w:rPr>
          <w:rFonts w:ascii="Times New Roman" w:eastAsia="Times New Roman" w:hAnsi="Times New Roman" w:cs="Times New Roman"/>
          <w:sz w:val="24"/>
          <w:szCs w:val="24"/>
        </w:rPr>
        <w:t xml:space="preserve"> Rooted &amp; Rising Therapy </w:t>
      </w:r>
      <w:r w:rsidRPr="008540A9">
        <w:rPr>
          <w:rFonts w:ascii="Times New Roman" w:eastAsia="Times New Roman" w:hAnsi="Times New Roman" w:cs="Times New Roman"/>
          <w:sz w:val="24"/>
          <w:szCs w:val="24"/>
        </w:rPr>
        <w:t>to support continuity of care.</w:t>
      </w:r>
    </w:p>
    <w:p w14:paraId="4FF20A8A" w14:textId="0F002B13" w:rsidR="008540A9" w:rsidRPr="008540A9" w:rsidRDefault="008540A9" w:rsidP="008540A9">
      <w:p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b/>
          <w:bCs/>
          <w:sz w:val="24"/>
          <w:szCs w:val="24"/>
        </w:rPr>
        <w:t>Confidentiality and Supervision</w:t>
      </w:r>
      <w:r w:rsidRPr="008540A9">
        <w:rPr>
          <w:rFonts w:ascii="Times New Roman" w:eastAsia="Times New Roman" w:hAnsi="Times New Roman" w:cs="Times New Roman"/>
          <w:sz w:val="24"/>
          <w:szCs w:val="24"/>
        </w:rPr>
        <w:br/>
        <w:t>Your sessions will remain confidential in accordance with state and federal laws. The intern will discuss your case with their supervising clinician to ensure you receive quality care. The supervisor</w:t>
      </w:r>
      <w:r>
        <w:rPr>
          <w:rFonts w:ascii="Times New Roman" w:eastAsia="Times New Roman" w:hAnsi="Times New Roman" w:cs="Times New Roman"/>
          <w:sz w:val="24"/>
          <w:szCs w:val="24"/>
        </w:rPr>
        <w:t xml:space="preserve"> will review case notes. </w:t>
      </w:r>
    </w:p>
    <w:p w14:paraId="138B1DC3" w14:textId="77777777" w:rsidR="008540A9" w:rsidRPr="008540A9" w:rsidRDefault="008540A9" w:rsidP="008540A9">
      <w:p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b/>
          <w:bCs/>
          <w:sz w:val="24"/>
          <w:szCs w:val="24"/>
        </w:rPr>
        <w:t>Benefits and Risks</w:t>
      </w:r>
      <w:r w:rsidRPr="008540A9">
        <w:rPr>
          <w:rFonts w:ascii="Times New Roman" w:eastAsia="Times New Roman" w:hAnsi="Times New Roman" w:cs="Times New Roman"/>
          <w:sz w:val="24"/>
          <w:szCs w:val="24"/>
        </w:rPr>
        <w:br/>
        <w:t>Counseling with an intern may provide you with a high level of personalized attention and care, as interns are eager to learn and grow in their skills. However, as they are still in training, their clinical experience is limited compared to fully licensed clinicians.</w:t>
      </w:r>
    </w:p>
    <w:p w14:paraId="5B017C35" w14:textId="56A3C0FF" w:rsidR="008540A9" w:rsidRPr="008540A9" w:rsidRDefault="008540A9" w:rsidP="008540A9">
      <w:p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b/>
          <w:bCs/>
          <w:sz w:val="24"/>
          <w:szCs w:val="24"/>
        </w:rPr>
        <w:t>Acknowledgment and Consent</w:t>
      </w:r>
      <w:r w:rsidRPr="008540A9">
        <w:rPr>
          <w:rFonts w:ascii="Times New Roman" w:eastAsia="Times New Roman" w:hAnsi="Times New Roman" w:cs="Times New Roman"/>
          <w:sz w:val="24"/>
          <w:szCs w:val="24"/>
        </w:rPr>
        <w:br/>
        <w:t xml:space="preserve">By </w:t>
      </w:r>
      <w:r>
        <w:rPr>
          <w:rFonts w:ascii="Times New Roman" w:eastAsia="Times New Roman" w:hAnsi="Times New Roman" w:cs="Times New Roman"/>
          <w:sz w:val="24"/>
          <w:szCs w:val="24"/>
        </w:rPr>
        <w:t>providing an electronic signature</w:t>
      </w:r>
      <w:r w:rsidRPr="008540A9">
        <w:rPr>
          <w:rFonts w:ascii="Times New Roman" w:eastAsia="Times New Roman" w:hAnsi="Times New Roman" w:cs="Times New Roman"/>
          <w:sz w:val="24"/>
          <w:szCs w:val="24"/>
        </w:rPr>
        <w:t>, you acknowledge that you:</w:t>
      </w:r>
    </w:p>
    <w:p w14:paraId="6306EA33" w14:textId="77777777" w:rsidR="008540A9" w:rsidRPr="008540A9" w:rsidRDefault="008540A9" w:rsidP="008540A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sz w:val="24"/>
          <w:szCs w:val="24"/>
        </w:rPr>
        <w:t>Understand you will be working with a Master’s level mental health intern.</w:t>
      </w:r>
    </w:p>
    <w:p w14:paraId="1B53846A" w14:textId="3EF84262" w:rsidR="008540A9" w:rsidRPr="008540A9" w:rsidRDefault="008540A9" w:rsidP="008540A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sz w:val="24"/>
          <w:szCs w:val="24"/>
        </w:rPr>
        <w:lastRenderedPageBreak/>
        <w:t>Understand the discounted session rate is temporary and tied to the intern’s placement a</w:t>
      </w:r>
      <w:r>
        <w:rPr>
          <w:rFonts w:ascii="Times New Roman" w:eastAsia="Times New Roman" w:hAnsi="Times New Roman" w:cs="Times New Roman"/>
          <w:sz w:val="24"/>
          <w:szCs w:val="24"/>
        </w:rPr>
        <w:t>t Rooted &amp; Rising Therapy.</w:t>
      </w:r>
    </w:p>
    <w:p w14:paraId="6E0BA0D6" w14:textId="77777777" w:rsidR="008540A9" w:rsidRPr="008540A9" w:rsidRDefault="008540A9" w:rsidP="008540A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sz w:val="24"/>
          <w:szCs w:val="24"/>
        </w:rPr>
        <w:t>Understand that upon completion of the internship, you may transition to another provider either within or outside the practice.</w:t>
      </w:r>
    </w:p>
    <w:p w14:paraId="4F2612C6" w14:textId="77777777" w:rsidR="008540A9" w:rsidRPr="008540A9" w:rsidRDefault="008540A9" w:rsidP="008540A9">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8540A9">
        <w:rPr>
          <w:rFonts w:ascii="Times New Roman" w:eastAsia="Times New Roman" w:hAnsi="Times New Roman" w:cs="Times New Roman"/>
          <w:sz w:val="24"/>
          <w:szCs w:val="24"/>
        </w:rPr>
        <w:t>Consent to the intern discussing your case with their supervisor for training and quality assurance purposes.</w:t>
      </w:r>
    </w:p>
    <w:p w14:paraId="7AF41B5A" w14:textId="77777777" w:rsidR="00126F81" w:rsidRPr="00027B8A" w:rsidRDefault="00126F81" w:rsidP="00126F81">
      <w:pPr>
        <w:spacing w:before="120"/>
      </w:pPr>
    </w:p>
    <w:sectPr w:rsidR="00126F81" w:rsidRPr="00027B8A" w:rsidSect="00CC12CF">
      <w:footerReference w:type="default" r:id="rId13"/>
      <w:headerReference w:type="first" r:id="rId14"/>
      <w:footerReference w:type="first" r:id="rId15"/>
      <w:pgSz w:w="12240" w:h="15840" w:code="1"/>
      <w:pgMar w:top="72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1B3A8A" w14:textId="77777777" w:rsidR="00971E15" w:rsidRDefault="00971E15">
      <w:pPr>
        <w:spacing w:after="0" w:line="240" w:lineRule="auto"/>
      </w:pPr>
      <w:r>
        <w:separator/>
      </w:r>
    </w:p>
    <w:p w14:paraId="30A1A5F6" w14:textId="77777777" w:rsidR="00971E15" w:rsidRDefault="00971E15"/>
  </w:endnote>
  <w:endnote w:type="continuationSeparator" w:id="0">
    <w:p w14:paraId="7D2F54C0" w14:textId="77777777" w:rsidR="00971E15" w:rsidRDefault="00971E15">
      <w:pPr>
        <w:spacing w:after="0" w:line="240" w:lineRule="auto"/>
      </w:pPr>
      <w:r>
        <w:continuationSeparator/>
      </w:r>
    </w:p>
    <w:p w14:paraId="1BD34FCD" w14:textId="77777777" w:rsidR="00971E15" w:rsidRDefault="00971E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4DF2" w14:textId="77777777" w:rsidR="00E5646A" w:rsidRDefault="00A5578C">
    <w:pPr>
      <w:pStyle w:val="Footer"/>
    </w:pPr>
    <w:r>
      <w:rPr>
        <w:noProof/>
      </w:rPr>
      <mc:AlternateContent>
        <mc:Choice Requires="wpg">
          <w:drawing>
            <wp:anchor distT="0" distB="0" distL="114300" distR="114300" simplePos="0" relativeHeight="251669504" behindDoc="0" locked="0" layoutInCell="1" allowOverlap="1" wp14:anchorId="400E28DB" wp14:editId="7A422D2D">
              <wp:simplePos x="0" y="0"/>
              <wp:positionH relativeFrom="page">
                <wp:align>center</wp:align>
              </wp:positionH>
              <wp:positionV relativeFrom="page">
                <wp:align>bottom</wp:align>
              </wp:positionV>
              <wp:extent cx="7788910" cy="3954649"/>
              <wp:effectExtent l="0" t="0" r="0" b="1270"/>
              <wp:wrapNone/>
              <wp:docPr id="12" name="Group 12">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Group">
                  <wpg:wgp>
                    <wpg:cNvGrpSpPr/>
                    <wpg:grpSpPr>
                      <a:xfrm>
                        <a:off x="0" y="0"/>
                        <a:ext cx="7788910" cy="3954649"/>
                        <a:chOff x="114300" y="-9525"/>
                        <a:chExt cx="7788910" cy="3954649"/>
                      </a:xfrm>
                    </wpg:grpSpPr>
                    <wps:wsp>
                      <wps:cNvPr id="5" name="Freeform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39000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750C56D3" id="Group 12" o:spid="_x0000_s1026" alt="&quot;&quot;" style="position:absolute;margin-left:0;margin-top:0;width:613.3pt;height:311.4pt;z-index:251669504;mso-width-percent:1000;mso-height-percent:390;mso-position-horizontal:center;mso-position-horizontal-relative:page;mso-position-vertical:bottom;mso-position-vertical-relative:page;mso-width-percent:1000;mso-height-percent:390" coordorigin="1143,-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">
              <v:shape id="Freeform 54" o:spid="_x0000_s1027" style="position:absolute;left:1143;top:220;width:77793;height:39231;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" path="m,260c,,,,,,455,,455,,455,,14,,,260,,260xe" fillcolor="#4b1919 [3204]" stroked="f">
                <v:path arrowok="t" o:connecttype="custom" o:connectlocs="0,3923030;0,0;7779385,0;0,3923030" o:connectangles="0,0,0,0"/>
              </v:shape>
              <v:shape id="Freeform 55" o:spid="_x0000_s1028" style="position:absolute;left:1238;top:-95;width:77794;height:39230;rotation:180;visibility:visible;mso-wrap-style:square;v-text-anchor:top" coordsize="45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" path="m,260v,-5,,-5,,-5c,114,114,,255,,455,,455,,455,,14,,,260,,260xe" fillcolor="#ffd966 [3205]" stroked="f">
                <v:path arrowok="t" o:connecttype="custom" o:connectlocs="0,3923030;0,3847587;4359875,0;7779385,0;0,3923030" o:connectangles="0,0,0,0,0"/>
              </v:shape>
              <v:shape id="Freeform: Shape 14" o:spid="_x0000_s1029" style="position:absolute;left:1143;top:25811;width:77793;height:13640;rotation:180;visibility:visible;mso-wrap-style:square;v-text-anchor:top" coordsize="7779656,1364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" path="m7779656,1364203l,,7779656,r,1364203xe" fillcolor="#85cdc1 [3206]" stroked="f">
                <v:path arrowok="t" o:connecttype="custom" o:connectlocs="7779385,1363980;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CB073"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91C17" w14:textId="77777777" w:rsidR="00971E15" w:rsidRDefault="00971E15">
      <w:pPr>
        <w:spacing w:after="0" w:line="240" w:lineRule="auto"/>
      </w:pPr>
      <w:r>
        <w:separator/>
      </w:r>
    </w:p>
    <w:p w14:paraId="2B4770B4" w14:textId="77777777" w:rsidR="00971E15" w:rsidRDefault="00971E15"/>
  </w:footnote>
  <w:footnote w:type="continuationSeparator" w:id="0">
    <w:p w14:paraId="287B7911" w14:textId="77777777" w:rsidR="00971E15" w:rsidRDefault="00971E15">
      <w:pPr>
        <w:spacing w:after="0" w:line="240" w:lineRule="auto"/>
      </w:pPr>
      <w:r>
        <w:continuationSeparator/>
      </w:r>
    </w:p>
    <w:p w14:paraId="23E05061" w14:textId="77777777" w:rsidR="00971E15" w:rsidRDefault="00971E1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27D8B" w14:textId="77777777" w:rsidR="009468D3" w:rsidRDefault="00CB0809">
    <w:pPr>
      <w:pStyle w:val="Header"/>
    </w:pPr>
    <w:r>
      <w:rPr>
        <w:noProof/>
      </w:rPr>
      <mc:AlternateContent>
        <mc:Choice Requires="wpg">
          <w:drawing>
            <wp:anchor distT="0" distB="0" distL="114300" distR="114300" simplePos="0" relativeHeight="251664384" behindDoc="0" locked="0" layoutInCell="1" allowOverlap="1" wp14:anchorId="57CC0C76" wp14:editId="4A06E11C">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86BAF3E" id="Group 1" o:spid="_x0000_s1026" alt="&quot;&quot;"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" path="m,c,453,,453,,453,23,401,52,353,87,310v7,-9,14,-17,21,-26c116,275,125,266,133,258,248,143,406,72,581,72v291,,291,,291,c872,,872,,872,l,xe" fillcolor="#ffd966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85cdc1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" path="m1070039,r,950237l,950237,1070039,xe" fillcolor="#ffd966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" path="m1991837,r,238843l1991837,829191,925407,1776225,,1776225,1991837,xe" fillcolor="#85cdc1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" path="m11,182c193,,193,,193,v1,,1,,1,c194,30,194,30,194,30v,1,,2,,3c193,35,192,37,190,39,32,197,32,197,32,197v-1,2,-2,3,-4,4c16,212,,194,11,182xe" fillcolor="#4b1919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2913E3C"/>
    <w:multiLevelType w:val="multilevel"/>
    <w:tmpl w:val="ADF2C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73027"/>
    <w:multiLevelType w:val="hybridMultilevel"/>
    <w:tmpl w:val="E2380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B4C8D"/>
    <w:multiLevelType w:val="multilevel"/>
    <w:tmpl w:val="F1F4B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328"/>
    <w:rsid w:val="000115CE"/>
    <w:rsid w:val="00012B7E"/>
    <w:rsid w:val="00013410"/>
    <w:rsid w:val="00027B8A"/>
    <w:rsid w:val="00031234"/>
    <w:rsid w:val="00041B36"/>
    <w:rsid w:val="00045199"/>
    <w:rsid w:val="000828F4"/>
    <w:rsid w:val="000953E2"/>
    <w:rsid w:val="000C7DD9"/>
    <w:rsid w:val="000F1B5C"/>
    <w:rsid w:val="000F51EC"/>
    <w:rsid w:val="000F7122"/>
    <w:rsid w:val="00114A27"/>
    <w:rsid w:val="00116E16"/>
    <w:rsid w:val="00126F81"/>
    <w:rsid w:val="00132F8C"/>
    <w:rsid w:val="00160138"/>
    <w:rsid w:val="001901AC"/>
    <w:rsid w:val="001A2952"/>
    <w:rsid w:val="001B4EEF"/>
    <w:rsid w:val="001B689C"/>
    <w:rsid w:val="001F6FC3"/>
    <w:rsid w:val="00200635"/>
    <w:rsid w:val="002171F6"/>
    <w:rsid w:val="00217C5B"/>
    <w:rsid w:val="002271B0"/>
    <w:rsid w:val="002358A9"/>
    <w:rsid w:val="002400FD"/>
    <w:rsid w:val="00254E0D"/>
    <w:rsid w:val="002F69FD"/>
    <w:rsid w:val="003139A0"/>
    <w:rsid w:val="00342EFB"/>
    <w:rsid w:val="0037189B"/>
    <w:rsid w:val="0038000D"/>
    <w:rsid w:val="00385ACF"/>
    <w:rsid w:val="003C1776"/>
    <w:rsid w:val="003D322E"/>
    <w:rsid w:val="00416DF6"/>
    <w:rsid w:val="00422757"/>
    <w:rsid w:val="00425328"/>
    <w:rsid w:val="004317AB"/>
    <w:rsid w:val="00434A0C"/>
    <w:rsid w:val="00436E03"/>
    <w:rsid w:val="00475D96"/>
    <w:rsid w:val="00477474"/>
    <w:rsid w:val="00480B7F"/>
    <w:rsid w:val="004A1893"/>
    <w:rsid w:val="004B379A"/>
    <w:rsid w:val="004C4A44"/>
    <w:rsid w:val="004D28B7"/>
    <w:rsid w:val="004D2BA6"/>
    <w:rsid w:val="004E2D01"/>
    <w:rsid w:val="005125BB"/>
    <w:rsid w:val="00512E3F"/>
    <w:rsid w:val="00522259"/>
    <w:rsid w:val="005264AB"/>
    <w:rsid w:val="00537F9C"/>
    <w:rsid w:val="00554772"/>
    <w:rsid w:val="0055629A"/>
    <w:rsid w:val="00572222"/>
    <w:rsid w:val="00597AB1"/>
    <w:rsid w:val="005B7C4C"/>
    <w:rsid w:val="005D3DA6"/>
    <w:rsid w:val="00600D7F"/>
    <w:rsid w:val="00616566"/>
    <w:rsid w:val="00642E91"/>
    <w:rsid w:val="006F00A6"/>
    <w:rsid w:val="00705D3D"/>
    <w:rsid w:val="00726D97"/>
    <w:rsid w:val="00744EA9"/>
    <w:rsid w:val="00752FC4"/>
    <w:rsid w:val="00757E9C"/>
    <w:rsid w:val="00775CB2"/>
    <w:rsid w:val="0079327D"/>
    <w:rsid w:val="007B4C91"/>
    <w:rsid w:val="007C3F90"/>
    <w:rsid w:val="007D70F7"/>
    <w:rsid w:val="007D7BCA"/>
    <w:rsid w:val="007E3D7A"/>
    <w:rsid w:val="00804D2B"/>
    <w:rsid w:val="00830C5F"/>
    <w:rsid w:val="00832127"/>
    <w:rsid w:val="00834A33"/>
    <w:rsid w:val="008540A9"/>
    <w:rsid w:val="008600F3"/>
    <w:rsid w:val="00876DEC"/>
    <w:rsid w:val="00890C04"/>
    <w:rsid w:val="00896EE1"/>
    <w:rsid w:val="008C1482"/>
    <w:rsid w:val="008C2737"/>
    <w:rsid w:val="008D0AA7"/>
    <w:rsid w:val="0090401D"/>
    <w:rsid w:val="009116E2"/>
    <w:rsid w:val="00912A0A"/>
    <w:rsid w:val="00915722"/>
    <w:rsid w:val="009444F4"/>
    <w:rsid w:val="009468D3"/>
    <w:rsid w:val="00971E15"/>
    <w:rsid w:val="00994297"/>
    <w:rsid w:val="009A1B33"/>
    <w:rsid w:val="009A7D68"/>
    <w:rsid w:val="009C69E5"/>
    <w:rsid w:val="009E3E07"/>
    <w:rsid w:val="009E5EBF"/>
    <w:rsid w:val="00A17117"/>
    <w:rsid w:val="00A5578C"/>
    <w:rsid w:val="00A763AE"/>
    <w:rsid w:val="00A87280"/>
    <w:rsid w:val="00AC1A6E"/>
    <w:rsid w:val="00AD6435"/>
    <w:rsid w:val="00AE0C37"/>
    <w:rsid w:val="00B40F1A"/>
    <w:rsid w:val="00B63133"/>
    <w:rsid w:val="00BB1D0A"/>
    <w:rsid w:val="00BC0F0A"/>
    <w:rsid w:val="00BC1BC6"/>
    <w:rsid w:val="00BC492B"/>
    <w:rsid w:val="00BF13CD"/>
    <w:rsid w:val="00C11980"/>
    <w:rsid w:val="00C37964"/>
    <w:rsid w:val="00C94C2E"/>
    <w:rsid w:val="00CB0309"/>
    <w:rsid w:val="00CB0809"/>
    <w:rsid w:val="00CC12CF"/>
    <w:rsid w:val="00CE2255"/>
    <w:rsid w:val="00CF46CA"/>
    <w:rsid w:val="00CF73FB"/>
    <w:rsid w:val="00D04123"/>
    <w:rsid w:val="00D06525"/>
    <w:rsid w:val="00D149F1"/>
    <w:rsid w:val="00D36106"/>
    <w:rsid w:val="00D4329A"/>
    <w:rsid w:val="00D52A1B"/>
    <w:rsid w:val="00DA3CF9"/>
    <w:rsid w:val="00DA478E"/>
    <w:rsid w:val="00DC18D3"/>
    <w:rsid w:val="00DC7840"/>
    <w:rsid w:val="00DD3EE6"/>
    <w:rsid w:val="00DE65D2"/>
    <w:rsid w:val="00E06F20"/>
    <w:rsid w:val="00E10E4B"/>
    <w:rsid w:val="00E230E5"/>
    <w:rsid w:val="00E5646A"/>
    <w:rsid w:val="00E56760"/>
    <w:rsid w:val="00EB6B74"/>
    <w:rsid w:val="00EF4677"/>
    <w:rsid w:val="00F24318"/>
    <w:rsid w:val="00F40507"/>
    <w:rsid w:val="00F71D73"/>
    <w:rsid w:val="00F763B1"/>
    <w:rsid w:val="00F85E69"/>
    <w:rsid w:val="00FA402E"/>
    <w:rsid w:val="00FB49C2"/>
    <w:rsid w:val="00FC53CD"/>
    <w:rsid w:val="00FC7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E53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1">
    <w:lsdException w:name="Normal" w:uiPriority="0" w:qFormat="1"/>
    <w:lsdException w:name="heading 1" w:semiHidden="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19"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B38600"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250C0C"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381212"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381212"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250C0C"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250C0C"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B38600"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B38600"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B38600"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4B1919" w:themeColor="accent1" w:frame="1"/>
        <w:left w:val="single" w:sz="2" w:space="10" w:color="4B1919" w:themeColor="accent1" w:frame="1"/>
        <w:bottom w:val="single" w:sz="2" w:space="10" w:color="4B1919" w:themeColor="accent1" w:frame="1"/>
        <w:right w:val="single" w:sz="2" w:space="10" w:color="4B1919" w:themeColor="accent1" w:frame="1"/>
      </w:pBdr>
      <w:ind w:left="1152" w:right="1152"/>
    </w:pPr>
    <w:rPr>
      <w:rFonts w:eastAsiaTheme="minorEastAsia"/>
      <w:i/>
      <w:iCs/>
      <w:color w:val="38121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C1C1" w:themeFill="accent1" w:themeFillTint="33"/>
    </w:tcPr>
    <w:tblStylePr w:type="firstRow">
      <w:rPr>
        <w:b/>
        <w:bCs/>
      </w:rPr>
      <w:tblPr/>
      <w:tcPr>
        <w:shd w:val="clear" w:color="auto" w:fill="D68484" w:themeFill="accent1" w:themeFillTint="66"/>
      </w:tcPr>
    </w:tblStylePr>
    <w:tblStylePr w:type="lastRow">
      <w:rPr>
        <w:b/>
        <w:bCs/>
        <w:color w:val="000000" w:themeColor="text1"/>
      </w:rPr>
      <w:tblPr/>
      <w:tcPr>
        <w:shd w:val="clear" w:color="auto" w:fill="D68484" w:themeFill="accent1" w:themeFillTint="66"/>
      </w:tcPr>
    </w:tblStylePr>
    <w:tblStylePr w:type="firstCol">
      <w:rPr>
        <w:color w:val="FFFFFF" w:themeColor="background1"/>
      </w:rPr>
      <w:tblPr/>
      <w:tcPr>
        <w:shd w:val="clear" w:color="auto" w:fill="381212" w:themeFill="accent1" w:themeFillShade="BF"/>
      </w:tcPr>
    </w:tblStylePr>
    <w:tblStylePr w:type="lastCol">
      <w:rPr>
        <w:color w:val="FFFFFF" w:themeColor="background1"/>
      </w:rPr>
      <w:tblPr/>
      <w:tcPr>
        <w:shd w:val="clear" w:color="auto" w:fill="381212" w:themeFill="accent1" w:themeFillShade="BF"/>
      </w:tc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7E0" w:themeFill="accent2" w:themeFillTint="33"/>
    </w:tcPr>
    <w:tblStylePr w:type="firstRow">
      <w:rPr>
        <w:b/>
        <w:bCs/>
      </w:rPr>
      <w:tblPr/>
      <w:tcPr>
        <w:shd w:val="clear" w:color="auto" w:fill="FFEFC1" w:themeFill="accent2" w:themeFillTint="66"/>
      </w:tcPr>
    </w:tblStylePr>
    <w:tblStylePr w:type="lastRow">
      <w:rPr>
        <w:b/>
        <w:bCs/>
        <w:color w:val="000000" w:themeColor="text1"/>
      </w:rPr>
      <w:tblPr/>
      <w:tcPr>
        <w:shd w:val="clear" w:color="auto" w:fill="FFEFC1" w:themeFill="accent2" w:themeFillTint="66"/>
      </w:tcPr>
    </w:tblStylePr>
    <w:tblStylePr w:type="firstCol">
      <w:rPr>
        <w:color w:val="FFFFFF" w:themeColor="background1"/>
      </w:rPr>
      <w:tblPr/>
      <w:tcPr>
        <w:shd w:val="clear" w:color="auto" w:fill="FFC20C" w:themeFill="accent2" w:themeFillShade="BF"/>
      </w:tcPr>
    </w:tblStylePr>
    <w:tblStylePr w:type="lastCol">
      <w:rPr>
        <w:color w:val="FFFFFF" w:themeColor="background1"/>
      </w:rPr>
      <w:tblPr/>
      <w:tcPr>
        <w:shd w:val="clear" w:color="auto" w:fill="FFC20C" w:themeFill="accent2" w:themeFillShade="BF"/>
      </w:tc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6F5F2" w:themeFill="accent3" w:themeFillTint="33"/>
    </w:tcPr>
    <w:tblStylePr w:type="firstRow">
      <w:rPr>
        <w:b/>
        <w:bCs/>
      </w:rPr>
      <w:tblPr/>
      <w:tcPr>
        <w:shd w:val="clear" w:color="auto" w:fill="CEEBE6" w:themeFill="accent3" w:themeFillTint="66"/>
      </w:tcPr>
    </w:tblStylePr>
    <w:tblStylePr w:type="lastRow">
      <w:rPr>
        <w:b/>
        <w:bCs/>
        <w:color w:val="000000" w:themeColor="text1"/>
      </w:rPr>
      <w:tblPr/>
      <w:tcPr>
        <w:shd w:val="clear" w:color="auto" w:fill="CEEBE6" w:themeFill="accent3" w:themeFillTint="66"/>
      </w:tcPr>
    </w:tblStylePr>
    <w:tblStylePr w:type="firstCol">
      <w:rPr>
        <w:color w:val="FFFFFF" w:themeColor="background1"/>
      </w:rPr>
      <w:tblPr/>
      <w:tcPr>
        <w:shd w:val="clear" w:color="auto" w:fill="49B3A1" w:themeFill="accent3" w:themeFillShade="BF"/>
      </w:tcPr>
    </w:tblStylePr>
    <w:tblStylePr w:type="lastCol">
      <w:rPr>
        <w:color w:val="FFFFFF" w:themeColor="background1"/>
      </w:rPr>
      <w:tblPr/>
      <w:tcPr>
        <w:shd w:val="clear" w:color="auto" w:fill="49B3A1" w:themeFill="accent3" w:themeFillShade="BF"/>
      </w:tc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5E0E0" w:themeFill="accent1"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B3B3" w:themeFill="accent1" w:themeFillTint="3F"/>
      </w:tcPr>
    </w:tblStylePr>
    <w:tblStylePr w:type="band1Horz">
      <w:tblPr/>
      <w:tcPr>
        <w:shd w:val="clear" w:color="auto" w:fill="EAC1C1"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BF0" w:themeFill="accent2" w:themeFillTint="19"/>
    </w:tcPr>
    <w:tblStylePr w:type="firstRow">
      <w:rPr>
        <w:b/>
        <w:bCs/>
        <w:color w:val="FFFFFF" w:themeColor="background1"/>
      </w:rPr>
      <w:tblPr/>
      <w:tcPr>
        <w:tcBorders>
          <w:bottom w:val="single" w:sz="12" w:space="0" w:color="FFFFFF" w:themeColor="background1"/>
        </w:tcBorders>
        <w:shd w:val="clear" w:color="auto" w:fill="FFC61E" w:themeFill="accent2" w:themeFillShade="CC"/>
      </w:tcPr>
    </w:tblStylePr>
    <w:tblStylePr w:type="lastRow">
      <w:rPr>
        <w:b/>
        <w:bCs/>
        <w:color w:val="FFC61E"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5D9" w:themeFill="accent2" w:themeFillTint="3F"/>
      </w:tcPr>
    </w:tblStylePr>
    <w:tblStylePr w:type="band1Horz">
      <w:tblPr/>
      <w:tcPr>
        <w:shd w:val="clear" w:color="auto" w:fill="FFF7E0"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2FAF8"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F2EF" w:themeFill="accent3" w:themeFillTint="3F"/>
      </w:tcPr>
    </w:tblStylePr>
    <w:tblStylePr w:type="band1Horz">
      <w:tblPr/>
      <w:tcPr>
        <w:shd w:val="clear" w:color="auto" w:fill="E6F5F2"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55B9A8" w:themeFill="accent3" w:themeFillShade="CC"/>
      </w:tcPr>
    </w:tblStylePr>
    <w:tblStylePr w:type="lastRow">
      <w:rPr>
        <w:b/>
        <w:bCs/>
        <w:color w:val="55B9A8"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4B1919" w:themeColor="accent1"/>
        <w:bottom w:val="single" w:sz="4" w:space="0" w:color="4B1919" w:themeColor="accent1"/>
        <w:right w:val="single" w:sz="4" w:space="0" w:color="4B1919" w:themeColor="accent1"/>
        <w:insideH w:val="single" w:sz="4" w:space="0" w:color="FFFFFF" w:themeColor="background1"/>
        <w:insideV w:val="single" w:sz="4" w:space="0" w:color="FFFFFF" w:themeColor="background1"/>
      </w:tblBorders>
    </w:tblPr>
    <w:tcPr>
      <w:shd w:val="clear" w:color="auto" w:fill="F5E0E0" w:themeFill="accent1"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0F0F" w:themeFill="accent1" w:themeFillShade="99"/>
      </w:tcPr>
    </w:tblStylePr>
    <w:tblStylePr w:type="firstCol">
      <w:rPr>
        <w:color w:val="FFFFFF" w:themeColor="background1"/>
      </w:rPr>
      <w:tblPr/>
      <w:tcPr>
        <w:tcBorders>
          <w:top w:val="nil"/>
          <w:left w:val="nil"/>
          <w:bottom w:val="nil"/>
          <w:right w:val="nil"/>
          <w:insideH w:val="single" w:sz="4" w:space="0" w:color="2D0F0F" w:themeColor="accent1" w:themeShade="99"/>
          <w:insideV w:val="nil"/>
        </w:tcBorders>
        <w:shd w:val="clear" w:color="auto" w:fill="2D0F0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D0F0F" w:themeFill="accent1" w:themeFillShade="99"/>
      </w:tcPr>
    </w:tblStylePr>
    <w:tblStylePr w:type="band1Vert">
      <w:tblPr/>
      <w:tcPr>
        <w:shd w:val="clear" w:color="auto" w:fill="D68484" w:themeFill="accent1" w:themeFillTint="66"/>
      </w:tcPr>
    </w:tblStylePr>
    <w:tblStylePr w:type="band1Horz">
      <w:tblPr/>
      <w:tcPr>
        <w:shd w:val="clear" w:color="auto" w:fill="CC6565"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D966" w:themeColor="accent2"/>
        <w:left w:val="single" w:sz="4" w:space="0" w:color="FFD966" w:themeColor="accent2"/>
        <w:bottom w:val="single" w:sz="4" w:space="0" w:color="FFD966" w:themeColor="accent2"/>
        <w:right w:val="single" w:sz="4" w:space="0" w:color="FFD966" w:themeColor="accent2"/>
        <w:insideH w:val="single" w:sz="4" w:space="0" w:color="FFFFFF" w:themeColor="background1"/>
        <w:insideV w:val="single" w:sz="4" w:space="0" w:color="FFFFFF" w:themeColor="background1"/>
      </w:tblBorders>
    </w:tblPr>
    <w:tcPr>
      <w:shd w:val="clear" w:color="auto" w:fill="FFFBF0" w:themeFill="accent2" w:themeFillTint="19"/>
    </w:tcPr>
    <w:tblStylePr w:type="firstRow">
      <w:rPr>
        <w:b/>
        <w:bCs/>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6A000" w:themeFill="accent2" w:themeFillShade="99"/>
      </w:tcPr>
    </w:tblStylePr>
    <w:tblStylePr w:type="firstCol">
      <w:rPr>
        <w:color w:val="FFFFFF" w:themeColor="background1"/>
      </w:rPr>
      <w:tblPr/>
      <w:tcPr>
        <w:tcBorders>
          <w:top w:val="nil"/>
          <w:left w:val="nil"/>
          <w:bottom w:val="nil"/>
          <w:right w:val="nil"/>
          <w:insideH w:val="single" w:sz="4" w:space="0" w:color="D6A000" w:themeColor="accent2" w:themeShade="99"/>
          <w:insideV w:val="nil"/>
        </w:tcBorders>
        <w:shd w:val="clear" w:color="auto" w:fill="D6A00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D6A000" w:themeFill="accent2" w:themeFillShade="99"/>
      </w:tcPr>
    </w:tblStylePr>
    <w:tblStylePr w:type="band1Vert">
      <w:tblPr/>
      <w:tcPr>
        <w:shd w:val="clear" w:color="auto" w:fill="FFEFC1" w:themeFill="accent2" w:themeFillTint="66"/>
      </w:tcPr>
    </w:tblStylePr>
    <w:tblStylePr w:type="band1Horz">
      <w:tblPr/>
      <w:tcPr>
        <w:shd w:val="clear" w:color="auto" w:fill="FFEBB2"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85CDC1" w:themeColor="accent3"/>
        <w:bottom w:val="single" w:sz="4" w:space="0" w:color="85CDC1" w:themeColor="accent3"/>
        <w:right w:val="single" w:sz="4" w:space="0" w:color="85CDC1" w:themeColor="accent3"/>
        <w:insideH w:val="single" w:sz="4" w:space="0" w:color="FFFFFF" w:themeColor="background1"/>
        <w:insideV w:val="single" w:sz="4" w:space="0" w:color="FFFFFF" w:themeColor="background1"/>
      </w:tblBorders>
    </w:tblPr>
    <w:tcPr>
      <w:shd w:val="clear" w:color="auto" w:fill="F2FAF8"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B8F81" w:themeFill="accent3" w:themeFillShade="99"/>
      </w:tcPr>
    </w:tblStylePr>
    <w:tblStylePr w:type="firstCol">
      <w:rPr>
        <w:color w:val="FFFFFF" w:themeColor="background1"/>
      </w:rPr>
      <w:tblPr/>
      <w:tcPr>
        <w:tcBorders>
          <w:top w:val="nil"/>
          <w:left w:val="nil"/>
          <w:bottom w:val="nil"/>
          <w:right w:val="nil"/>
          <w:insideH w:val="single" w:sz="4" w:space="0" w:color="3B8F81" w:themeColor="accent3" w:themeShade="99"/>
          <w:insideV w:val="nil"/>
        </w:tcBorders>
        <w:shd w:val="clear" w:color="auto" w:fill="3B8F8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B8F81" w:themeFill="accent3" w:themeFillShade="99"/>
      </w:tcPr>
    </w:tblStylePr>
    <w:tblStylePr w:type="band1Vert">
      <w:tblPr/>
      <w:tcPr>
        <w:shd w:val="clear" w:color="auto" w:fill="CEEBE6" w:themeFill="accent3" w:themeFillTint="66"/>
      </w:tcPr>
    </w:tblStylePr>
    <w:tblStylePr w:type="band1Horz">
      <w:tblPr/>
      <w:tcPr>
        <w:shd w:val="clear" w:color="auto" w:fill="C2E6E0"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5CDC1"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4B19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50C0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8121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81212" w:themeFill="accent1" w:themeFillShade="BF"/>
      </w:tcPr>
    </w:tblStylePr>
    <w:tblStylePr w:type="band1Vert">
      <w:tblPr/>
      <w:tcPr>
        <w:tcBorders>
          <w:top w:val="nil"/>
          <w:left w:val="nil"/>
          <w:bottom w:val="nil"/>
          <w:right w:val="nil"/>
          <w:insideH w:val="nil"/>
          <w:insideV w:val="nil"/>
        </w:tcBorders>
        <w:shd w:val="clear" w:color="auto" w:fill="381212" w:themeFill="accent1" w:themeFillShade="BF"/>
      </w:tcPr>
    </w:tblStylePr>
    <w:tblStylePr w:type="band1Horz">
      <w:tblPr/>
      <w:tcPr>
        <w:tcBorders>
          <w:top w:val="nil"/>
          <w:left w:val="nil"/>
          <w:bottom w:val="nil"/>
          <w:right w:val="nil"/>
          <w:insideH w:val="nil"/>
          <w:insideV w:val="nil"/>
        </w:tcBorders>
        <w:shd w:val="clear" w:color="auto" w:fill="38121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D96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1850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FFC20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FFC20C" w:themeFill="accent2" w:themeFillShade="BF"/>
      </w:tcPr>
    </w:tblStylePr>
    <w:tblStylePr w:type="band1Vert">
      <w:tblPr/>
      <w:tcPr>
        <w:tcBorders>
          <w:top w:val="nil"/>
          <w:left w:val="nil"/>
          <w:bottom w:val="nil"/>
          <w:right w:val="nil"/>
          <w:insideH w:val="nil"/>
          <w:insideV w:val="nil"/>
        </w:tcBorders>
        <w:shd w:val="clear" w:color="auto" w:fill="FFC20C" w:themeFill="accent2" w:themeFillShade="BF"/>
      </w:tcPr>
    </w:tblStylePr>
    <w:tblStylePr w:type="band1Horz">
      <w:tblPr/>
      <w:tcPr>
        <w:tcBorders>
          <w:top w:val="nil"/>
          <w:left w:val="nil"/>
          <w:bottom w:val="nil"/>
          <w:right w:val="nil"/>
          <w:insideH w:val="nil"/>
          <w:insideV w:val="nil"/>
        </w:tcBorders>
        <w:shd w:val="clear" w:color="auto" w:fill="FFC20C"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5CDC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776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9B3A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9B3A1" w:themeFill="accent3" w:themeFillShade="BF"/>
      </w:tcPr>
    </w:tblStylePr>
    <w:tblStylePr w:type="band1Vert">
      <w:tblPr/>
      <w:tcPr>
        <w:tcBorders>
          <w:top w:val="nil"/>
          <w:left w:val="nil"/>
          <w:bottom w:val="nil"/>
          <w:right w:val="nil"/>
          <w:insideH w:val="nil"/>
          <w:insideV w:val="nil"/>
        </w:tcBorders>
        <w:shd w:val="clear" w:color="auto" w:fill="49B3A1" w:themeFill="accent3" w:themeFillShade="BF"/>
      </w:tcPr>
    </w:tblStylePr>
    <w:tblStylePr w:type="band1Horz">
      <w:tblPr/>
      <w:tcPr>
        <w:tcBorders>
          <w:top w:val="nil"/>
          <w:left w:val="nil"/>
          <w:bottom w:val="nil"/>
          <w:right w:val="nil"/>
          <w:insideH w:val="nil"/>
          <w:insideV w:val="nil"/>
        </w:tcBorders>
        <w:shd w:val="clear" w:color="auto" w:fill="49B3A1"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B38600"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D68484" w:themeColor="accent1" w:themeTint="66"/>
        <w:left w:val="single" w:sz="4" w:space="0" w:color="D68484" w:themeColor="accent1" w:themeTint="66"/>
        <w:bottom w:val="single" w:sz="4" w:space="0" w:color="D68484" w:themeColor="accent1" w:themeTint="66"/>
        <w:right w:val="single" w:sz="4" w:space="0" w:color="D68484" w:themeColor="accent1" w:themeTint="66"/>
        <w:insideH w:val="single" w:sz="4" w:space="0" w:color="D68484" w:themeColor="accent1" w:themeTint="66"/>
        <w:insideV w:val="single" w:sz="4" w:space="0" w:color="D68484" w:themeColor="accent1" w:themeTint="66"/>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2" w:space="0" w:color="C14646"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FEFC1" w:themeColor="accent2" w:themeTint="66"/>
        <w:left w:val="single" w:sz="4" w:space="0" w:color="FFEFC1" w:themeColor="accent2" w:themeTint="66"/>
        <w:bottom w:val="single" w:sz="4" w:space="0" w:color="FFEFC1" w:themeColor="accent2" w:themeTint="66"/>
        <w:right w:val="single" w:sz="4" w:space="0" w:color="FFEFC1" w:themeColor="accent2" w:themeTint="66"/>
        <w:insideH w:val="single" w:sz="4" w:space="0" w:color="FFEFC1" w:themeColor="accent2" w:themeTint="66"/>
        <w:insideV w:val="single" w:sz="4" w:space="0" w:color="FFEFC1" w:themeColor="accent2" w:themeTint="66"/>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2" w:space="0" w:color="FFE7A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CEEBE6" w:themeColor="accent3" w:themeTint="66"/>
        <w:left w:val="single" w:sz="4" w:space="0" w:color="CEEBE6" w:themeColor="accent3" w:themeTint="66"/>
        <w:bottom w:val="single" w:sz="4" w:space="0" w:color="CEEBE6" w:themeColor="accent3" w:themeTint="66"/>
        <w:right w:val="single" w:sz="4" w:space="0" w:color="CEEBE6" w:themeColor="accent3" w:themeTint="66"/>
        <w:insideH w:val="single" w:sz="4" w:space="0" w:color="CEEBE6" w:themeColor="accent3" w:themeTint="66"/>
        <w:insideV w:val="single" w:sz="4" w:space="0" w:color="CEEBE6" w:themeColor="accent3" w:themeTint="66"/>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2" w:space="0" w:color="B5E1D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C14646" w:themeColor="accent1" w:themeTint="99"/>
        <w:bottom w:val="single" w:sz="2" w:space="0" w:color="C14646" w:themeColor="accent1" w:themeTint="99"/>
        <w:insideH w:val="single" w:sz="2" w:space="0" w:color="C14646" w:themeColor="accent1" w:themeTint="99"/>
        <w:insideV w:val="single" w:sz="2" w:space="0" w:color="C14646" w:themeColor="accent1" w:themeTint="99"/>
      </w:tblBorders>
    </w:tblPr>
    <w:tblStylePr w:type="firstRow">
      <w:rPr>
        <w:b/>
        <w:bCs/>
      </w:rPr>
      <w:tblPr/>
      <w:tcPr>
        <w:tcBorders>
          <w:top w:val="nil"/>
          <w:bottom w:val="single" w:sz="12" w:space="0" w:color="C14646" w:themeColor="accent1" w:themeTint="99"/>
          <w:insideH w:val="nil"/>
          <w:insideV w:val="nil"/>
        </w:tcBorders>
        <w:shd w:val="clear" w:color="auto" w:fill="FFFFFF" w:themeFill="background1"/>
      </w:tcPr>
    </w:tblStylePr>
    <w:tblStylePr w:type="lastRow">
      <w:rPr>
        <w:b/>
        <w:bCs/>
      </w:rPr>
      <w:tblPr/>
      <w:tcPr>
        <w:tcBorders>
          <w:top w:val="double" w:sz="2" w:space="0" w:color="C14646"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FE7A3" w:themeColor="accent2" w:themeTint="99"/>
        <w:bottom w:val="single" w:sz="2" w:space="0" w:color="FFE7A3" w:themeColor="accent2" w:themeTint="99"/>
        <w:insideH w:val="single" w:sz="2" w:space="0" w:color="FFE7A3" w:themeColor="accent2" w:themeTint="99"/>
        <w:insideV w:val="single" w:sz="2" w:space="0" w:color="FFE7A3" w:themeColor="accent2" w:themeTint="99"/>
      </w:tblBorders>
    </w:tblPr>
    <w:tblStylePr w:type="firstRow">
      <w:rPr>
        <w:b/>
        <w:bCs/>
      </w:rPr>
      <w:tblPr/>
      <w:tcPr>
        <w:tcBorders>
          <w:top w:val="nil"/>
          <w:bottom w:val="single" w:sz="12" w:space="0" w:color="FFE7A3" w:themeColor="accent2" w:themeTint="99"/>
          <w:insideH w:val="nil"/>
          <w:insideV w:val="nil"/>
        </w:tcBorders>
        <w:shd w:val="clear" w:color="auto" w:fill="FFFFFF" w:themeFill="background1"/>
      </w:tcPr>
    </w:tblStylePr>
    <w:tblStylePr w:type="lastRow">
      <w:rPr>
        <w:b/>
        <w:bCs/>
      </w:rPr>
      <w:tblPr/>
      <w:tcPr>
        <w:tcBorders>
          <w:top w:val="double" w:sz="2" w:space="0" w:color="FFE7A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B5E1D9" w:themeColor="accent3" w:themeTint="99"/>
        <w:bottom w:val="single" w:sz="2" w:space="0" w:color="B5E1D9" w:themeColor="accent3" w:themeTint="99"/>
        <w:insideH w:val="single" w:sz="2" w:space="0" w:color="B5E1D9" w:themeColor="accent3" w:themeTint="99"/>
        <w:insideV w:val="single" w:sz="2" w:space="0" w:color="B5E1D9" w:themeColor="accent3" w:themeTint="99"/>
      </w:tblBorders>
    </w:tblPr>
    <w:tblStylePr w:type="firstRow">
      <w:rPr>
        <w:b/>
        <w:bCs/>
      </w:rPr>
      <w:tblPr/>
      <w:tcPr>
        <w:tcBorders>
          <w:top w:val="nil"/>
          <w:bottom w:val="single" w:sz="12" w:space="0" w:color="B5E1D9" w:themeColor="accent3" w:themeTint="99"/>
          <w:insideH w:val="nil"/>
          <w:insideV w:val="nil"/>
        </w:tcBorders>
        <w:shd w:val="clear" w:color="auto" w:fill="FFFFFF" w:themeFill="background1"/>
      </w:tcPr>
    </w:tblStylePr>
    <w:tblStylePr w:type="lastRow">
      <w:rPr>
        <w:b/>
        <w:bCs/>
      </w:rPr>
      <w:tblPr/>
      <w:tcPr>
        <w:tcBorders>
          <w:top w:val="double" w:sz="2" w:space="0" w:color="B5E1D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insideV w:val="nil"/>
        </w:tcBorders>
        <w:shd w:val="clear" w:color="auto" w:fill="4B1919" w:themeFill="accent1"/>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insideV w:val="nil"/>
        </w:tcBorders>
        <w:shd w:val="clear" w:color="auto" w:fill="FFD966" w:themeFill="accent2"/>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insideV w:val="nil"/>
        </w:tcBorders>
        <w:shd w:val="clear" w:color="auto" w:fill="85CDC1" w:themeFill="accent3"/>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C1C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191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191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191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1919" w:themeFill="accent1"/>
      </w:tcPr>
    </w:tblStylePr>
    <w:tblStylePr w:type="band1Vert">
      <w:tblPr/>
      <w:tcPr>
        <w:shd w:val="clear" w:color="auto" w:fill="D68484" w:themeFill="accent1" w:themeFillTint="66"/>
      </w:tcPr>
    </w:tblStylePr>
    <w:tblStylePr w:type="band1Horz">
      <w:tblPr/>
      <w:tcPr>
        <w:shd w:val="clear" w:color="auto" w:fill="D6848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7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96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D96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96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D966" w:themeFill="accent2"/>
      </w:tcPr>
    </w:tblStylePr>
    <w:tblStylePr w:type="band1Vert">
      <w:tblPr/>
      <w:tcPr>
        <w:shd w:val="clear" w:color="auto" w:fill="FFEFC1" w:themeFill="accent2" w:themeFillTint="66"/>
      </w:tcPr>
    </w:tblStylePr>
    <w:tblStylePr w:type="band1Horz">
      <w:tblPr/>
      <w:tcPr>
        <w:shd w:val="clear" w:color="auto" w:fill="FFEFC1"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F5F2"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CDC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CDC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CDC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CDC1" w:themeFill="accent3"/>
      </w:tcPr>
    </w:tblStylePr>
    <w:tblStylePr w:type="band1Vert">
      <w:tblPr/>
      <w:tcPr>
        <w:shd w:val="clear" w:color="auto" w:fill="CEEBE6" w:themeFill="accent3" w:themeFillTint="66"/>
      </w:tcPr>
    </w:tblStylePr>
    <w:tblStylePr w:type="band1Horz">
      <w:tblPr/>
      <w:tcPr>
        <w:shd w:val="clear" w:color="auto" w:fill="CEEBE6"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bottom w:val="single" w:sz="12" w:space="0" w:color="C14646" w:themeColor="accent1" w:themeTint="99"/>
        </w:tcBorders>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bottom w:val="single" w:sz="12" w:space="0" w:color="FFE7A3" w:themeColor="accent2" w:themeTint="99"/>
        </w:tcBorders>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bottom w:val="single" w:sz="12" w:space="0" w:color="B5E1D9" w:themeColor="accent3" w:themeTint="99"/>
        </w:tcBorders>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381212" w:themeColor="accent1" w:themeShade="BF"/>
    </w:r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insideV w:val="single" w:sz="4" w:space="0" w:color="C14646"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bottom w:val="single" w:sz="4" w:space="0" w:color="C14646" w:themeColor="accent1" w:themeTint="99"/>
        </w:tcBorders>
      </w:tcPr>
    </w:tblStylePr>
    <w:tblStylePr w:type="nwCell">
      <w:tblPr/>
      <w:tcPr>
        <w:tcBorders>
          <w:bottom w:val="single" w:sz="4" w:space="0" w:color="C14646" w:themeColor="accent1" w:themeTint="99"/>
        </w:tcBorders>
      </w:tcPr>
    </w:tblStylePr>
    <w:tblStylePr w:type="seCell">
      <w:tblPr/>
      <w:tcPr>
        <w:tcBorders>
          <w:top w:val="single" w:sz="4" w:space="0" w:color="C14646" w:themeColor="accent1" w:themeTint="99"/>
        </w:tcBorders>
      </w:tcPr>
    </w:tblStylePr>
    <w:tblStylePr w:type="swCell">
      <w:tblPr/>
      <w:tcPr>
        <w:tcBorders>
          <w:top w:val="single" w:sz="4" w:space="0" w:color="C14646"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FFC20C" w:themeColor="accent2" w:themeShade="BF"/>
    </w:r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insideV w:val="single" w:sz="4" w:space="0" w:color="FFE7A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bottom w:val="single" w:sz="4" w:space="0" w:color="FFE7A3" w:themeColor="accent2" w:themeTint="99"/>
        </w:tcBorders>
      </w:tcPr>
    </w:tblStylePr>
    <w:tblStylePr w:type="nwCell">
      <w:tblPr/>
      <w:tcPr>
        <w:tcBorders>
          <w:bottom w:val="single" w:sz="4" w:space="0" w:color="FFE7A3" w:themeColor="accent2" w:themeTint="99"/>
        </w:tcBorders>
      </w:tcPr>
    </w:tblStylePr>
    <w:tblStylePr w:type="seCell">
      <w:tblPr/>
      <w:tcPr>
        <w:tcBorders>
          <w:top w:val="single" w:sz="4" w:space="0" w:color="FFE7A3" w:themeColor="accent2" w:themeTint="99"/>
        </w:tcBorders>
      </w:tcPr>
    </w:tblStylePr>
    <w:tblStylePr w:type="swCell">
      <w:tblPr/>
      <w:tcPr>
        <w:tcBorders>
          <w:top w:val="single" w:sz="4" w:space="0" w:color="FFE7A3"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49B3A1" w:themeColor="accent3" w:themeShade="BF"/>
    </w:r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insideV w:val="single" w:sz="4" w:space="0" w:color="B5E1D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bottom w:val="single" w:sz="4" w:space="0" w:color="B5E1D9" w:themeColor="accent3" w:themeTint="99"/>
        </w:tcBorders>
      </w:tcPr>
    </w:tblStylePr>
    <w:tblStylePr w:type="nwCell">
      <w:tblPr/>
      <w:tcPr>
        <w:tcBorders>
          <w:bottom w:val="single" w:sz="4" w:space="0" w:color="B5E1D9" w:themeColor="accent3" w:themeTint="99"/>
        </w:tcBorders>
      </w:tcPr>
    </w:tblStylePr>
    <w:tblStylePr w:type="seCell">
      <w:tblPr/>
      <w:tcPr>
        <w:tcBorders>
          <w:top w:val="single" w:sz="4" w:space="0" w:color="B5E1D9" w:themeColor="accent3" w:themeTint="99"/>
        </w:tcBorders>
      </w:tcPr>
    </w:tblStylePr>
    <w:tblStylePr w:type="swCell">
      <w:tblPr/>
      <w:tcPr>
        <w:tcBorders>
          <w:top w:val="single" w:sz="4" w:space="0" w:color="B5E1D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250C0C"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381212"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381212"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250C0C"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250C0C"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381212"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4B1919" w:themeColor="accent1"/>
        <w:bottom w:val="single" w:sz="4" w:space="10" w:color="4B1919" w:themeColor="accent1"/>
      </w:pBdr>
      <w:spacing w:before="360" w:after="360"/>
      <w:ind w:left="864" w:right="864"/>
      <w:jc w:val="center"/>
    </w:pPr>
    <w:rPr>
      <w:i/>
      <w:iCs/>
      <w:color w:val="381212" w:themeColor="accent1" w:themeShade="BF"/>
    </w:rPr>
  </w:style>
  <w:style w:type="character" w:customStyle="1" w:styleId="IntenseQuoteChar">
    <w:name w:val="Intense Quote Char"/>
    <w:basedOn w:val="DefaultParagraphFont"/>
    <w:link w:val="IntenseQuote"/>
    <w:uiPriority w:val="30"/>
    <w:semiHidden/>
    <w:rsid w:val="000F51EC"/>
    <w:rPr>
      <w:i/>
      <w:iCs/>
      <w:color w:val="381212" w:themeColor="accent1" w:themeShade="BF"/>
    </w:rPr>
  </w:style>
  <w:style w:type="character" w:styleId="IntenseReference">
    <w:name w:val="Intense Reference"/>
    <w:basedOn w:val="DefaultParagraphFont"/>
    <w:uiPriority w:val="32"/>
    <w:semiHidden/>
    <w:qFormat/>
    <w:rsid w:val="000F51EC"/>
    <w:rPr>
      <w:b/>
      <w:bCs/>
      <w:caps w:val="0"/>
      <w:smallCaps/>
      <w:color w:val="381212"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18" w:space="0" w:color="4B1919" w:themeColor="accent1"/>
          <w:right w:val="single" w:sz="8" w:space="0" w:color="4B1919" w:themeColor="accent1"/>
          <w:insideH w:val="nil"/>
          <w:insideV w:val="single" w:sz="8" w:space="0" w:color="4B19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insideH w:val="nil"/>
          <w:insideV w:val="single" w:sz="8" w:space="0" w:color="4B19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shd w:val="clear" w:color="auto" w:fill="E5B3B3" w:themeFill="accent1" w:themeFillTint="3F"/>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shd w:val="clear" w:color="auto" w:fill="E5B3B3" w:themeFill="accent1" w:themeFillTint="3F"/>
      </w:tcPr>
    </w:tblStylePr>
    <w:tblStylePr w:type="band2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insideV w:val="single" w:sz="8" w:space="0" w:color="4B1919"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18" w:space="0" w:color="FFD966" w:themeColor="accent2"/>
          <w:right w:val="single" w:sz="8" w:space="0" w:color="FFD966" w:themeColor="accent2"/>
          <w:insideH w:val="nil"/>
          <w:insideV w:val="single" w:sz="8" w:space="0" w:color="FFD96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insideH w:val="nil"/>
          <w:insideV w:val="single" w:sz="8" w:space="0" w:color="FFD96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shd w:val="clear" w:color="auto" w:fill="FFF5D9" w:themeFill="accent2" w:themeFillTint="3F"/>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shd w:val="clear" w:color="auto" w:fill="FFF5D9" w:themeFill="accent2" w:themeFillTint="3F"/>
      </w:tcPr>
    </w:tblStylePr>
    <w:tblStylePr w:type="band2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insideV w:val="single" w:sz="8" w:space="0" w:color="FFD966"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18" w:space="0" w:color="85CDC1" w:themeColor="accent3"/>
          <w:right w:val="single" w:sz="8" w:space="0" w:color="85CDC1" w:themeColor="accent3"/>
          <w:insideH w:val="nil"/>
          <w:insideV w:val="single" w:sz="8" w:space="0" w:color="85CDC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insideH w:val="nil"/>
          <w:insideV w:val="single" w:sz="8" w:space="0" w:color="85CDC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shd w:val="clear" w:color="auto" w:fill="E0F2EF" w:themeFill="accent3" w:themeFillTint="3F"/>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shd w:val="clear" w:color="auto" w:fill="E0F2EF" w:themeFill="accent3" w:themeFillTint="3F"/>
      </w:tcPr>
    </w:tblStylePr>
    <w:tblStylePr w:type="band2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insideV w:val="single" w:sz="8" w:space="0" w:color="85CDC1"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pPr>
        <w:spacing w:before="0" w:after="0" w:line="240" w:lineRule="auto"/>
      </w:pPr>
      <w:rPr>
        <w:b/>
        <w:bCs/>
        <w:color w:val="FFFFFF" w:themeColor="background1"/>
      </w:rPr>
      <w:tblPr/>
      <w:tcPr>
        <w:shd w:val="clear" w:color="auto" w:fill="4B1919" w:themeFill="accent1"/>
      </w:tcPr>
    </w:tblStylePr>
    <w:tblStylePr w:type="lastRow">
      <w:pPr>
        <w:spacing w:before="0" w:after="0" w:line="240" w:lineRule="auto"/>
      </w:pPr>
      <w:rPr>
        <w:b/>
        <w:bCs/>
      </w:rPr>
      <w:tblPr/>
      <w:tcPr>
        <w:tcBorders>
          <w:top w:val="double" w:sz="6" w:space="0" w:color="4B1919" w:themeColor="accent1"/>
          <w:left w:val="single" w:sz="8" w:space="0" w:color="4B1919" w:themeColor="accent1"/>
          <w:bottom w:val="single" w:sz="8" w:space="0" w:color="4B1919" w:themeColor="accent1"/>
          <w:right w:val="single" w:sz="8" w:space="0" w:color="4B1919" w:themeColor="accent1"/>
        </w:tcBorders>
      </w:tcPr>
    </w:tblStylePr>
    <w:tblStylePr w:type="firstCol">
      <w:rPr>
        <w:b/>
        <w:bCs/>
      </w:rPr>
    </w:tblStylePr>
    <w:tblStylePr w:type="lastCol">
      <w:rPr>
        <w:b/>
        <w:bCs/>
      </w:rPr>
    </w:tblStylePr>
    <w:tblStylePr w:type="band1Vert">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tblStylePr w:type="band1Horz">
      <w:tblPr/>
      <w:tcPr>
        <w:tcBorders>
          <w:top w:val="single" w:sz="8" w:space="0" w:color="4B1919" w:themeColor="accent1"/>
          <w:left w:val="single" w:sz="8" w:space="0" w:color="4B1919" w:themeColor="accent1"/>
          <w:bottom w:val="single" w:sz="8" w:space="0" w:color="4B1919" w:themeColor="accent1"/>
          <w:right w:val="single" w:sz="8" w:space="0" w:color="4B1919"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pPr>
        <w:spacing w:before="0" w:after="0" w:line="240" w:lineRule="auto"/>
      </w:pPr>
      <w:rPr>
        <w:b/>
        <w:bCs/>
        <w:color w:val="FFFFFF" w:themeColor="background1"/>
      </w:rPr>
      <w:tblPr/>
      <w:tcPr>
        <w:shd w:val="clear" w:color="auto" w:fill="FFD966" w:themeFill="accent2"/>
      </w:tcPr>
    </w:tblStylePr>
    <w:tblStylePr w:type="lastRow">
      <w:pPr>
        <w:spacing w:before="0" w:after="0" w:line="240" w:lineRule="auto"/>
      </w:pPr>
      <w:rPr>
        <w:b/>
        <w:bCs/>
      </w:rPr>
      <w:tblPr/>
      <w:tcPr>
        <w:tcBorders>
          <w:top w:val="double" w:sz="6" w:space="0" w:color="FFD966" w:themeColor="accent2"/>
          <w:left w:val="single" w:sz="8" w:space="0" w:color="FFD966" w:themeColor="accent2"/>
          <w:bottom w:val="single" w:sz="8" w:space="0" w:color="FFD966" w:themeColor="accent2"/>
          <w:right w:val="single" w:sz="8" w:space="0" w:color="FFD966" w:themeColor="accent2"/>
        </w:tcBorders>
      </w:tcPr>
    </w:tblStylePr>
    <w:tblStylePr w:type="firstCol">
      <w:rPr>
        <w:b/>
        <w:bCs/>
      </w:rPr>
    </w:tblStylePr>
    <w:tblStylePr w:type="lastCol">
      <w:rPr>
        <w:b/>
        <w:bCs/>
      </w:rPr>
    </w:tblStylePr>
    <w:tblStylePr w:type="band1Vert">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tblStylePr w:type="band1Horz">
      <w:tblPr/>
      <w:tcPr>
        <w:tcBorders>
          <w:top w:val="single" w:sz="8" w:space="0" w:color="FFD966" w:themeColor="accent2"/>
          <w:left w:val="single" w:sz="8" w:space="0" w:color="FFD966" w:themeColor="accent2"/>
          <w:bottom w:val="single" w:sz="8" w:space="0" w:color="FFD966" w:themeColor="accent2"/>
          <w:right w:val="single" w:sz="8" w:space="0" w:color="FFD966"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pPr>
        <w:spacing w:before="0" w:after="0" w:line="240" w:lineRule="auto"/>
      </w:pPr>
      <w:rPr>
        <w:b/>
        <w:bCs/>
        <w:color w:val="FFFFFF" w:themeColor="background1"/>
      </w:rPr>
      <w:tblPr/>
      <w:tcPr>
        <w:shd w:val="clear" w:color="auto" w:fill="85CDC1" w:themeFill="accent3"/>
      </w:tcPr>
    </w:tblStylePr>
    <w:tblStylePr w:type="lastRow">
      <w:pPr>
        <w:spacing w:before="0" w:after="0" w:line="240" w:lineRule="auto"/>
      </w:pPr>
      <w:rPr>
        <w:b/>
        <w:bCs/>
      </w:rPr>
      <w:tblPr/>
      <w:tcPr>
        <w:tcBorders>
          <w:top w:val="double" w:sz="6" w:space="0" w:color="85CDC1" w:themeColor="accent3"/>
          <w:left w:val="single" w:sz="8" w:space="0" w:color="85CDC1" w:themeColor="accent3"/>
          <w:bottom w:val="single" w:sz="8" w:space="0" w:color="85CDC1" w:themeColor="accent3"/>
          <w:right w:val="single" w:sz="8" w:space="0" w:color="85CDC1" w:themeColor="accent3"/>
        </w:tcBorders>
      </w:tcPr>
    </w:tblStylePr>
    <w:tblStylePr w:type="firstCol">
      <w:rPr>
        <w:b/>
        <w:bCs/>
      </w:rPr>
    </w:tblStylePr>
    <w:tblStylePr w:type="lastCol">
      <w:rPr>
        <w:b/>
        <w:bCs/>
      </w:rPr>
    </w:tblStylePr>
    <w:tblStylePr w:type="band1Vert">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tblStylePr w:type="band1Horz">
      <w:tblPr/>
      <w:tcPr>
        <w:tcBorders>
          <w:top w:val="single" w:sz="8" w:space="0" w:color="85CDC1" w:themeColor="accent3"/>
          <w:left w:val="single" w:sz="8" w:space="0" w:color="85CDC1" w:themeColor="accent3"/>
          <w:bottom w:val="single" w:sz="8" w:space="0" w:color="85CDC1" w:themeColor="accent3"/>
          <w:right w:val="single" w:sz="8" w:space="0" w:color="85CDC1"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381212" w:themeColor="accent1" w:themeShade="BF"/>
    </w:rPr>
    <w:tblPr>
      <w:tblStyleRowBandSize w:val="1"/>
      <w:tblStyleColBandSize w:val="1"/>
      <w:tblBorders>
        <w:top w:val="single" w:sz="8" w:space="0" w:color="4B1919" w:themeColor="accent1"/>
        <w:bottom w:val="single" w:sz="8" w:space="0" w:color="4B1919" w:themeColor="accent1"/>
      </w:tblBorders>
    </w:tblPr>
    <w:tblStylePr w:type="fir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lastRow">
      <w:pPr>
        <w:spacing w:before="0" w:after="0" w:line="240" w:lineRule="auto"/>
      </w:pPr>
      <w:rPr>
        <w:b/>
        <w:bCs/>
      </w:rPr>
      <w:tblPr/>
      <w:tcPr>
        <w:tcBorders>
          <w:top w:val="single" w:sz="8" w:space="0" w:color="4B1919" w:themeColor="accent1"/>
          <w:left w:val="nil"/>
          <w:bottom w:val="single" w:sz="8" w:space="0" w:color="4B19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left w:val="nil"/>
          <w:right w:val="nil"/>
          <w:insideH w:val="nil"/>
          <w:insideV w:val="nil"/>
        </w:tcBorders>
        <w:shd w:val="clear" w:color="auto" w:fill="E5B3B3"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FFC20C" w:themeColor="accent2" w:themeShade="BF"/>
    </w:rPr>
    <w:tblPr>
      <w:tblStyleRowBandSize w:val="1"/>
      <w:tblStyleColBandSize w:val="1"/>
      <w:tblBorders>
        <w:top w:val="single" w:sz="8" w:space="0" w:color="FFD966" w:themeColor="accent2"/>
        <w:bottom w:val="single" w:sz="8" w:space="0" w:color="FFD966" w:themeColor="accent2"/>
      </w:tblBorders>
    </w:tblPr>
    <w:tblStylePr w:type="fir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lastRow">
      <w:pPr>
        <w:spacing w:before="0" w:after="0" w:line="240" w:lineRule="auto"/>
      </w:pPr>
      <w:rPr>
        <w:b/>
        <w:bCs/>
      </w:rPr>
      <w:tblPr/>
      <w:tcPr>
        <w:tcBorders>
          <w:top w:val="single" w:sz="8" w:space="0" w:color="FFD966" w:themeColor="accent2"/>
          <w:left w:val="nil"/>
          <w:bottom w:val="single" w:sz="8" w:space="0" w:color="FFD96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left w:val="nil"/>
          <w:right w:val="nil"/>
          <w:insideH w:val="nil"/>
          <w:insideV w:val="nil"/>
        </w:tcBorders>
        <w:shd w:val="clear" w:color="auto" w:fill="FFF5D9"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49B3A1" w:themeColor="accent3" w:themeShade="BF"/>
    </w:rPr>
    <w:tblPr>
      <w:tblStyleRowBandSize w:val="1"/>
      <w:tblStyleColBandSize w:val="1"/>
      <w:tblBorders>
        <w:top w:val="single" w:sz="8" w:space="0" w:color="85CDC1" w:themeColor="accent3"/>
        <w:bottom w:val="single" w:sz="8" w:space="0" w:color="85CDC1" w:themeColor="accent3"/>
      </w:tblBorders>
    </w:tblPr>
    <w:tblStylePr w:type="fir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lastRow">
      <w:pPr>
        <w:spacing w:before="0" w:after="0" w:line="240" w:lineRule="auto"/>
      </w:pPr>
      <w:rPr>
        <w:b/>
        <w:bCs/>
      </w:rPr>
      <w:tblPr/>
      <w:tcPr>
        <w:tcBorders>
          <w:top w:val="single" w:sz="8" w:space="0" w:color="85CDC1" w:themeColor="accent3"/>
          <w:left w:val="nil"/>
          <w:bottom w:val="single" w:sz="8" w:space="0" w:color="85CDC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left w:val="nil"/>
          <w:right w:val="nil"/>
          <w:insideH w:val="nil"/>
          <w:insideV w:val="nil"/>
        </w:tcBorders>
        <w:shd w:val="clear" w:color="auto" w:fill="E0F2E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semiHidden/>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14646" w:themeColor="accent1" w:themeTint="99"/>
        </w:tcBorders>
      </w:tcPr>
    </w:tblStylePr>
    <w:tblStylePr w:type="lastRow">
      <w:rPr>
        <w:b/>
        <w:bCs/>
      </w:rPr>
      <w:tblPr/>
      <w:tcPr>
        <w:tcBorders>
          <w:top w:val="sing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E7A3" w:themeColor="accent2" w:themeTint="99"/>
        </w:tcBorders>
      </w:tcPr>
    </w:tblStylePr>
    <w:tblStylePr w:type="lastRow">
      <w:rPr>
        <w:b/>
        <w:bCs/>
      </w:rPr>
      <w:tblPr/>
      <w:tcPr>
        <w:tcBorders>
          <w:top w:val="sing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B5E1D9" w:themeColor="accent3" w:themeTint="99"/>
        </w:tcBorders>
      </w:tcPr>
    </w:tblStylePr>
    <w:tblStylePr w:type="lastRow">
      <w:rPr>
        <w:b/>
        <w:bCs/>
      </w:rPr>
      <w:tblPr/>
      <w:tcPr>
        <w:tcBorders>
          <w:top w:val="sing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C14646" w:themeColor="accent1" w:themeTint="99"/>
        <w:bottom w:val="single" w:sz="4" w:space="0" w:color="C14646" w:themeColor="accent1" w:themeTint="99"/>
        <w:insideH w:val="single" w:sz="4" w:space="0" w:color="C1464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FE7A3" w:themeColor="accent2" w:themeTint="99"/>
        <w:bottom w:val="single" w:sz="4" w:space="0" w:color="FFE7A3" w:themeColor="accent2" w:themeTint="99"/>
        <w:insideH w:val="single" w:sz="4" w:space="0" w:color="FFE7A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B5E1D9" w:themeColor="accent3" w:themeTint="99"/>
        <w:bottom w:val="single" w:sz="4" w:space="0" w:color="B5E1D9" w:themeColor="accent3" w:themeTint="99"/>
        <w:insideH w:val="single" w:sz="4" w:space="0" w:color="B5E1D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4B1919" w:themeColor="accent1"/>
        <w:left w:val="single" w:sz="4" w:space="0" w:color="4B1919" w:themeColor="accent1"/>
        <w:bottom w:val="single" w:sz="4" w:space="0" w:color="4B1919" w:themeColor="accent1"/>
        <w:right w:val="single" w:sz="4" w:space="0" w:color="4B1919" w:themeColor="accent1"/>
      </w:tblBorders>
    </w:tblPr>
    <w:tblStylePr w:type="firstRow">
      <w:rPr>
        <w:b/>
        <w:bCs/>
        <w:color w:val="FFFFFF" w:themeColor="background1"/>
      </w:rPr>
      <w:tblPr/>
      <w:tcPr>
        <w:shd w:val="clear" w:color="auto" w:fill="4B1919" w:themeFill="accent1"/>
      </w:tcPr>
    </w:tblStylePr>
    <w:tblStylePr w:type="lastRow">
      <w:rPr>
        <w:b/>
        <w:bCs/>
      </w:rPr>
      <w:tblPr/>
      <w:tcPr>
        <w:tcBorders>
          <w:top w:val="double" w:sz="4" w:space="0" w:color="4B191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1919" w:themeColor="accent1"/>
          <w:right w:val="single" w:sz="4" w:space="0" w:color="4B1919" w:themeColor="accent1"/>
        </w:tcBorders>
      </w:tcPr>
    </w:tblStylePr>
    <w:tblStylePr w:type="band1Horz">
      <w:tblPr/>
      <w:tcPr>
        <w:tcBorders>
          <w:top w:val="single" w:sz="4" w:space="0" w:color="4B1919" w:themeColor="accent1"/>
          <w:bottom w:val="single" w:sz="4" w:space="0" w:color="4B191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1919" w:themeColor="accent1"/>
          <w:left w:val="nil"/>
        </w:tcBorders>
      </w:tcPr>
    </w:tblStylePr>
    <w:tblStylePr w:type="swCell">
      <w:tblPr/>
      <w:tcPr>
        <w:tcBorders>
          <w:top w:val="double" w:sz="4" w:space="0" w:color="4B1919"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FFD966" w:themeColor="accent2"/>
        <w:left w:val="single" w:sz="4" w:space="0" w:color="FFD966" w:themeColor="accent2"/>
        <w:bottom w:val="single" w:sz="4" w:space="0" w:color="FFD966" w:themeColor="accent2"/>
        <w:right w:val="single" w:sz="4" w:space="0" w:color="FFD966" w:themeColor="accent2"/>
      </w:tblBorders>
    </w:tblPr>
    <w:tblStylePr w:type="firstRow">
      <w:rPr>
        <w:b/>
        <w:bCs/>
        <w:color w:val="FFFFFF" w:themeColor="background1"/>
      </w:rPr>
      <w:tblPr/>
      <w:tcPr>
        <w:shd w:val="clear" w:color="auto" w:fill="FFD966" w:themeFill="accent2"/>
      </w:tcPr>
    </w:tblStylePr>
    <w:tblStylePr w:type="lastRow">
      <w:rPr>
        <w:b/>
        <w:bCs/>
      </w:rPr>
      <w:tblPr/>
      <w:tcPr>
        <w:tcBorders>
          <w:top w:val="double" w:sz="4" w:space="0" w:color="FFD96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D966" w:themeColor="accent2"/>
          <w:right w:val="single" w:sz="4" w:space="0" w:color="FFD966" w:themeColor="accent2"/>
        </w:tcBorders>
      </w:tcPr>
    </w:tblStylePr>
    <w:tblStylePr w:type="band1Horz">
      <w:tblPr/>
      <w:tcPr>
        <w:tcBorders>
          <w:top w:val="single" w:sz="4" w:space="0" w:color="FFD966" w:themeColor="accent2"/>
          <w:bottom w:val="single" w:sz="4" w:space="0" w:color="FFD96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D966" w:themeColor="accent2"/>
          <w:left w:val="nil"/>
        </w:tcBorders>
      </w:tcPr>
    </w:tblStylePr>
    <w:tblStylePr w:type="swCell">
      <w:tblPr/>
      <w:tcPr>
        <w:tcBorders>
          <w:top w:val="double" w:sz="4" w:space="0" w:color="FFD966"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85CDC1" w:themeColor="accent3"/>
        <w:left w:val="single" w:sz="4" w:space="0" w:color="85CDC1" w:themeColor="accent3"/>
        <w:bottom w:val="single" w:sz="4" w:space="0" w:color="85CDC1" w:themeColor="accent3"/>
        <w:right w:val="single" w:sz="4" w:space="0" w:color="85CDC1" w:themeColor="accent3"/>
      </w:tblBorders>
    </w:tblPr>
    <w:tblStylePr w:type="firstRow">
      <w:rPr>
        <w:b/>
        <w:bCs/>
        <w:color w:val="FFFFFF" w:themeColor="background1"/>
      </w:rPr>
      <w:tblPr/>
      <w:tcPr>
        <w:shd w:val="clear" w:color="auto" w:fill="85CDC1" w:themeFill="accent3"/>
      </w:tcPr>
    </w:tblStylePr>
    <w:tblStylePr w:type="lastRow">
      <w:rPr>
        <w:b/>
        <w:bCs/>
      </w:rPr>
      <w:tblPr/>
      <w:tcPr>
        <w:tcBorders>
          <w:top w:val="double" w:sz="4" w:space="0" w:color="85CDC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5CDC1" w:themeColor="accent3"/>
          <w:right w:val="single" w:sz="4" w:space="0" w:color="85CDC1" w:themeColor="accent3"/>
        </w:tcBorders>
      </w:tcPr>
    </w:tblStylePr>
    <w:tblStylePr w:type="band1Horz">
      <w:tblPr/>
      <w:tcPr>
        <w:tcBorders>
          <w:top w:val="single" w:sz="4" w:space="0" w:color="85CDC1" w:themeColor="accent3"/>
          <w:bottom w:val="single" w:sz="4" w:space="0" w:color="85CDC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5CDC1" w:themeColor="accent3"/>
          <w:left w:val="nil"/>
        </w:tcBorders>
      </w:tcPr>
    </w:tblStylePr>
    <w:tblStylePr w:type="swCell">
      <w:tblPr/>
      <w:tcPr>
        <w:tcBorders>
          <w:top w:val="double" w:sz="4" w:space="0" w:color="85CDC1"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C14646" w:themeColor="accent1" w:themeTint="99"/>
        <w:left w:val="single" w:sz="4" w:space="0" w:color="C14646" w:themeColor="accent1" w:themeTint="99"/>
        <w:bottom w:val="single" w:sz="4" w:space="0" w:color="C14646" w:themeColor="accent1" w:themeTint="99"/>
        <w:right w:val="single" w:sz="4" w:space="0" w:color="C14646" w:themeColor="accent1" w:themeTint="99"/>
        <w:insideH w:val="single" w:sz="4" w:space="0" w:color="C14646" w:themeColor="accent1" w:themeTint="99"/>
      </w:tblBorders>
    </w:tblPr>
    <w:tblStylePr w:type="firstRow">
      <w:rPr>
        <w:b/>
        <w:bCs/>
        <w:color w:val="FFFFFF" w:themeColor="background1"/>
      </w:rPr>
      <w:tblPr/>
      <w:tcPr>
        <w:tcBorders>
          <w:top w:val="single" w:sz="4" w:space="0" w:color="4B1919" w:themeColor="accent1"/>
          <w:left w:val="single" w:sz="4" w:space="0" w:color="4B1919" w:themeColor="accent1"/>
          <w:bottom w:val="single" w:sz="4" w:space="0" w:color="4B1919" w:themeColor="accent1"/>
          <w:right w:val="single" w:sz="4" w:space="0" w:color="4B1919" w:themeColor="accent1"/>
          <w:insideH w:val="nil"/>
        </w:tcBorders>
        <w:shd w:val="clear" w:color="auto" w:fill="4B1919" w:themeFill="accent1"/>
      </w:tcPr>
    </w:tblStylePr>
    <w:tblStylePr w:type="lastRow">
      <w:rPr>
        <w:b/>
        <w:bCs/>
      </w:rPr>
      <w:tblPr/>
      <w:tcPr>
        <w:tcBorders>
          <w:top w:val="double" w:sz="4" w:space="0" w:color="C14646" w:themeColor="accent1" w:themeTint="99"/>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FE7A3" w:themeColor="accent2" w:themeTint="99"/>
        <w:left w:val="single" w:sz="4" w:space="0" w:color="FFE7A3" w:themeColor="accent2" w:themeTint="99"/>
        <w:bottom w:val="single" w:sz="4" w:space="0" w:color="FFE7A3" w:themeColor="accent2" w:themeTint="99"/>
        <w:right w:val="single" w:sz="4" w:space="0" w:color="FFE7A3" w:themeColor="accent2" w:themeTint="99"/>
        <w:insideH w:val="single" w:sz="4" w:space="0" w:color="FFE7A3" w:themeColor="accent2" w:themeTint="99"/>
      </w:tblBorders>
    </w:tblPr>
    <w:tblStylePr w:type="firstRow">
      <w:rPr>
        <w:b/>
        <w:bCs/>
        <w:color w:val="FFFFFF" w:themeColor="background1"/>
      </w:rPr>
      <w:tblPr/>
      <w:tcPr>
        <w:tcBorders>
          <w:top w:val="single" w:sz="4" w:space="0" w:color="FFD966" w:themeColor="accent2"/>
          <w:left w:val="single" w:sz="4" w:space="0" w:color="FFD966" w:themeColor="accent2"/>
          <w:bottom w:val="single" w:sz="4" w:space="0" w:color="FFD966" w:themeColor="accent2"/>
          <w:right w:val="single" w:sz="4" w:space="0" w:color="FFD966" w:themeColor="accent2"/>
          <w:insideH w:val="nil"/>
        </w:tcBorders>
        <w:shd w:val="clear" w:color="auto" w:fill="FFD966" w:themeFill="accent2"/>
      </w:tcPr>
    </w:tblStylePr>
    <w:tblStylePr w:type="lastRow">
      <w:rPr>
        <w:b/>
        <w:bCs/>
      </w:rPr>
      <w:tblPr/>
      <w:tcPr>
        <w:tcBorders>
          <w:top w:val="double" w:sz="4" w:space="0" w:color="FFE7A3" w:themeColor="accent2" w:themeTint="99"/>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B5E1D9" w:themeColor="accent3" w:themeTint="99"/>
        <w:left w:val="single" w:sz="4" w:space="0" w:color="B5E1D9" w:themeColor="accent3" w:themeTint="99"/>
        <w:bottom w:val="single" w:sz="4" w:space="0" w:color="B5E1D9" w:themeColor="accent3" w:themeTint="99"/>
        <w:right w:val="single" w:sz="4" w:space="0" w:color="B5E1D9" w:themeColor="accent3" w:themeTint="99"/>
        <w:insideH w:val="single" w:sz="4" w:space="0" w:color="B5E1D9" w:themeColor="accent3" w:themeTint="99"/>
      </w:tblBorders>
    </w:tblPr>
    <w:tblStylePr w:type="firstRow">
      <w:rPr>
        <w:b/>
        <w:bCs/>
        <w:color w:val="FFFFFF" w:themeColor="background1"/>
      </w:rPr>
      <w:tblPr/>
      <w:tcPr>
        <w:tcBorders>
          <w:top w:val="single" w:sz="4" w:space="0" w:color="85CDC1" w:themeColor="accent3"/>
          <w:left w:val="single" w:sz="4" w:space="0" w:color="85CDC1" w:themeColor="accent3"/>
          <w:bottom w:val="single" w:sz="4" w:space="0" w:color="85CDC1" w:themeColor="accent3"/>
          <w:right w:val="single" w:sz="4" w:space="0" w:color="85CDC1" w:themeColor="accent3"/>
          <w:insideH w:val="nil"/>
        </w:tcBorders>
        <w:shd w:val="clear" w:color="auto" w:fill="85CDC1" w:themeFill="accent3"/>
      </w:tcPr>
    </w:tblStylePr>
    <w:tblStylePr w:type="lastRow">
      <w:rPr>
        <w:b/>
        <w:bCs/>
      </w:rPr>
      <w:tblPr/>
      <w:tcPr>
        <w:tcBorders>
          <w:top w:val="double" w:sz="4" w:space="0" w:color="B5E1D9" w:themeColor="accent3" w:themeTint="99"/>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4B1919" w:themeColor="accent1"/>
        <w:left w:val="single" w:sz="24" w:space="0" w:color="4B1919" w:themeColor="accent1"/>
        <w:bottom w:val="single" w:sz="24" w:space="0" w:color="4B1919" w:themeColor="accent1"/>
        <w:right w:val="single" w:sz="24" w:space="0" w:color="4B1919" w:themeColor="accent1"/>
      </w:tblBorders>
    </w:tblPr>
    <w:tcPr>
      <w:shd w:val="clear" w:color="auto" w:fill="4B191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FFD966" w:themeColor="accent2"/>
        <w:left w:val="single" w:sz="24" w:space="0" w:color="FFD966" w:themeColor="accent2"/>
        <w:bottom w:val="single" w:sz="24" w:space="0" w:color="FFD966" w:themeColor="accent2"/>
        <w:right w:val="single" w:sz="24" w:space="0" w:color="FFD966" w:themeColor="accent2"/>
      </w:tblBorders>
    </w:tblPr>
    <w:tcPr>
      <w:shd w:val="clear" w:color="auto" w:fill="FFD96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85CDC1" w:themeColor="accent3"/>
        <w:left w:val="single" w:sz="24" w:space="0" w:color="85CDC1" w:themeColor="accent3"/>
        <w:bottom w:val="single" w:sz="24" w:space="0" w:color="85CDC1" w:themeColor="accent3"/>
        <w:right w:val="single" w:sz="24" w:space="0" w:color="85CDC1" w:themeColor="accent3"/>
      </w:tblBorders>
    </w:tblPr>
    <w:tcPr>
      <w:shd w:val="clear" w:color="auto" w:fill="85CDC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381212" w:themeColor="accent1" w:themeShade="BF"/>
    </w:rPr>
    <w:tblPr>
      <w:tblStyleRowBandSize w:val="1"/>
      <w:tblStyleColBandSize w:val="1"/>
      <w:tblBorders>
        <w:top w:val="single" w:sz="4" w:space="0" w:color="4B1919" w:themeColor="accent1"/>
        <w:bottom w:val="single" w:sz="4" w:space="0" w:color="4B1919" w:themeColor="accent1"/>
      </w:tblBorders>
    </w:tblPr>
    <w:tblStylePr w:type="firstRow">
      <w:rPr>
        <w:b/>
        <w:bCs/>
      </w:rPr>
      <w:tblPr/>
      <w:tcPr>
        <w:tcBorders>
          <w:bottom w:val="single" w:sz="4" w:space="0" w:color="4B1919" w:themeColor="accent1"/>
        </w:tcBorders>
      </w:tcPr>
    </w:tblStylePr>
    <w:tblStylePr w:type="lastRow">
      <w:rPr>
        <w:b/>
        <w:bCs/>
      </w:rPr>
      <w:tblPr/>
      <w:tcPr>
        <w:tcBorders>
          <w:top w:val="double" w:sz="4" w:space="0" w:color="4B1919" w:themeColor="accent1"/>
        </w:tcBorders>
      </w:tcPr>
    </w:tblStylePr>
    <w:tblStylePr w:type="firstCol">
      <w:rPr>
        <w:b/>
        <w:bCs/>
      </w:rPr>
    </w:tblStylePr>
    <w:tblStylePr w:type="lastCol">
      <w:rPr>
        <w:b/>
        <w:bCs/>
      </w:rPr>
    </w:tblStylePr>
    <w:tblStylePr w:type="band1Vert">
      <w:tblPr/>
      <w:tcPr>
        <w:shd w:val="clear" w:color="auto" w:fill="EAC1C1" w:themeFill="accent1" w:themeFillTint="33"/>
      </w:tcPr>
    </w:tblStylePr>
    <w:tblStylePr w:type="band1Horz">
      <w:tblPr/>
      <w:tcPr>
        <w:shd w:val="clear" w:color="auto" w:fill="EAC1C1"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FFC20C" w:themeColor="accent2" w:themeShade="BF"/>
    </w:rPr>
    <w:tblPr>
      <w:tblStyleRowBandSize w:val="1"/>
      <w:tblStyleColBandSize w:val="1"/>
      <w:tblBorders>
        <w:top w:val="single" w:sz="4" w:space="0" w:color="FFD966" w:themeColor="accent2"/>
        <w:bottom w:val="single" w:sz="4" w:space="0" w:color="FFD966" w:themeColor="accent2"/>
      </w:tblBorders>
    </w:tblPr>
    <w:tblStylePr w:type="firstRow">
      <w:rPr>
        <w:b/>
        <w:bCs/>
      </w:rPr>
      <w:tblPr/>
      <w:tcPr>
        <w:tcBorders>
          <w:bottom w:val="single" w:sz="4" w:space="0" w:color="FFD966" w:themeColor="accent2"/>
        </w:tcBorders>
      </w:tcPr>
    </w:tblStylePr>
    <w:tblStylePr w:type="lastRow">
      <w:rPr>
        <w:b/>
        <w:bCs/>
      </w:rPr>
      <w:tblPr/>
      <w:tcPr>
        <w:tcBorders>
          <w:top w:val="double" w:sz="4" w:space="0" w:color="FFD966" w:themeColor="accent2"/>
        </w:tcBorders>
      </w:tcPr>
    </w:tblStylePr>
    <w:tblStylePr w:type="firstCol">
      <w:rPr>
        <w:b/>
        <w:bCs/>
      </w:rPr>
    </w:tblStylePr>
    <w:tblStylePr w:type="lastCol">
      <w:rPr>
        <w:b/>
        <w:bCs/>
      </w:rPr>
    </w:tblStylePr>
    <w:tblStylePr w:type="band1Vert">
      <w:tblPr/>
      <w:tcPr>
        <w:shd w:val="clear" w:color="auto" w:fill="FFF7E0" w:themeFill="accent2" w:themeFillTint="33"/>
      </w:tcPr>
    </w:tblStylePr>
    <w:tblStylePr w:type="band1Horz">
      <w:tblPr/>
      <w:tcPr>
        <w:shd w:val="clear" w:color="auto" w:fill="FFF7E0"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49B3A1" w:themeColor="accent3" w:themeShade="BF"/>
    </w:rPr>
    <w:tblPr>
      <w:tblStyleRowBandSize w:val="1"/>
      <w:tblStyleColBandSize w:val="1"/>
      <w:tblBorders>
        <w:top w:val="single" w:sz="4" w:space="0" w:color="85CDC1" w:themeColor="accent3"/>
        <w:bottom w:val="single" w:sz="4" w:space="0" w:color="85CDC1" w:themeColor="accent3"/>
      </w:tblBorders>
    </w:tblPr>
    <w:tblStylePr w:type="firstRow">
      <w:rPr>
        <w:b/>
        <w:bCs/>
      </w:rPr>
      <w:tblPr/>
      <w:tcPr>
        <w:tcBorders>
          <w:bottom w:val="single" w:sz="4" w:space="0" w:color="85CDC1" w:themeColor="accent3"/>
        </w:tcBorders>
      </w:tcPr>
    </w:tblStylePr>
    <w:tblStylePr w:type="lastRow">
      <w:rPr>
        <w:b/>
        <w:bCs/>
      </w:rPr>
      <w:tblPr/>
      <w:tcPr>
        <w:tcBorders>
          <w:top w:val="double" w:sz="4" w:space="0" w:color="85CDC1" w:themeColor="accent3"/>
        </w:tcBorders>
      </w:tcPr>
    </w:tblStylePr>
    <w:tblStylePr w:type="firstCol">
      <w:rPr>
        <w:b/>
        <w:bCs/>
      </w:rPr>
    </w:tblStylePr>
    <w:tblStylePr w:type="lastCol">
      <w:rPr>
        <w:b/>
        <w:bCs/>
      </w:rPr>
    </w:tblStylePr>
    <w:tblStylePr w:type="band1Vert">
      <w:tblPr/>
      <w:tcPr>
        <w:shd w:val="clear" w:color="auto" w:fill="E6F5F2" w:themeFill="accent3" w:themeFillTint="33"/>
      </w:tcPr>
    </w:tblStylePr>
    <w:tblStylePr w:type="band1Horz">
      <w:tblPr/>
      <w:tcPr>
        <w:shd w:val="clear" w:color="auto" w:fill="E6F5F2"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38121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191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191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191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1919" w:themeColor="accent1"/>
        </w:tcBorders>
        <w:shd w:val="clear" w:color="auto" w:fill="FFFFFF" w:themeFill="background1"/>
      </w:tcPr>
    </w:tblStylePr>
    <w:tblStylePr w:type="band1Vert">
      <w:tblPr/>
      <w:tcPr>
        <w:shd w:val="clear" w:color="auto" w:fill="EAC1C1" w:themeFill="accent1" w:themeFillTint="33"/>
      </w:tcPr>
    </w:tblStylePr>
    <w:tblStylePr w:type="band1Horz">
      <w:tblPr/>
      <w:tcPr>
        <w:shd w:val="clear" w:color="auto" w:fill="EAC1C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FFC20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D96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D96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D96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D966" w:themeColor="accent2"/>
        </w:tcBorders>
        <w:shd w:val="clear" w:color="auto" w:fill="FFFFFF" w:themeFill="background1"/>
      </w:tcPr>
    </w:tblStylePr>
    <w:tblStylePr w:type="band1Vert">
      <w:tblPr/>
      <w:tcPr>
        <w:shd w:val="clear" w:color="auto" w:fill="FFF7E0" w:themeFill="accent2" w:themeFillTint="33"/>
      </w:tcPr>
    </w:tblStylePr>
    <w:tblStylePr w:type="band1Horz">
      <w:tblPr/>
      <w:tcPr>
        <w:shd w:val="clear" w:color="auto" w:fill="FFF7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49B3A1"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5CDC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5CDC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5CDC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5CDC1" w:themeColor="accent3"/>
        </w:tcBorders>
        <w:shd w:val="clear" w:color="auto" w:fill="FFFFFF" w:themeFill="background1"/>
      </w:tcPr>
    </w:tblStylePr>
    <w:tblStylePr w:type="band1Vert">
      <w:tblPr/>
      <w:tcPr>
        <w:shd w:val="clear" w:color="auto" w:fill="E6F5F2" w:themeFill="accent3" w:themeFillTint="33"/>
      </w:tcPr>
    </w:tblStylePr>
    <w:tblStylePr w:type="band1Horz">
      <w:tblPr/>
      <w:tcPr>
        <w:shd w:val="clear" w:color="auto" w:fill="E6F5F2"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insideV w:val="single" w:sz="8" w:space="0" w:color="983232" w:themeColor="accent1" w:themeTint="BF"/>
      </w:tblBorders>
    </w:tblPr>
    <w:tcPr>
      <w:shd w:val="clear" w:color="auto" w:fill="E5B3B3" w:themeFill="accent1" w:themeFillTint="3F"/>
    </w:tcPr>
    <w:tblStylePr w:type="firstRow">
      <w:rPr>
        <w:b/>
        <w:bCs/>
      </w:rPr>
    </w:tblStylePr>
    <w:tblStylePr w:type="lastRow">
      <w:rPr>
        <w:b/>
        <w:bCs/>
      </w:rPr>
      <w:tblPr/>
      <w:tcPr>
        <w:tcBorders>
          <w:top w:val="single" w:sz="18" w:space="0" w:color="983232" w:themeColor="accent1" w:themeTint="BF"/>
        </w:tcBorders>
      </w:tcPr>
    </w:tblStylePr>
    <w:tblStylePr w:type="firstCol">
      <w:rPr>
        <w:b/>
        <w:bCs/>
      </w:rPr>
    </w:tblStylePr>
    <w:tblStylePr w:type="lastCol">
      <w:rPr>
        <w:b/>
        <w:bCs/>
      </w:rPr>
    </w:tblStylePr>
    <w:tblStylePr w:type="band1Vert">
      <w:tblPr/>
      <w:tcPr>
        <w:shd w:val="clear" w:color="auto" w:fill="CC6565" w:themeFill="accent1" w:themeFillTint="7F"/>
      </w:tcPr>
    </w:tblStylePr>
    <w:tblStylePr w:type="band1Horz">
      <w:tblPr/>
      <w:tcPr>
        <w:shd w:val="clear" w:color="auto" w:fill="CC6565"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insideV w:val="single" w:sz="8" w:space="0" w:color="FFE28C" w:themeColor="accent2" w:themeTint="BF"/>
      </w:tblBorders>
    </w:tblPr>
    <w:tcPr>
      <w:shd w:val="clear" w:color="auto" w:fill="FFF5D9" w:themeFill="accent2" w:themeFillTint="3F"/>
    </w:tcPr>
    <w:tblStylePr w:type="firstRow">
      <w:rPr>
        <w:b/>
        <w:bCs/>
      </w:rPr>
    </w:tblStylePr>
    <w:tblStylePr w:type="lastRow">
      <w:rPr>
        <w:b/>
        <w:bCs/>
      </w:rPr>
      <w:tblPr/>
      <w:tcPr>
        <w:tcBorders>
          <w:top w:val="single" w:sz="18" w:space="0" w:color="FFE28C" w:themeColor="accent2" w:themeTint="BF"/>
        </w:tcBorders>
      </w:tcPr>
    </w:tblStylePr>
    <w:tblStylePr w:type="firstCol">
      <w:rPr>
        <w:b/>
        <w:bCs/>
      </w:rPr>
    </w:tblStylePr>
    <w:tblStylePr w:type="lastCol">
      <w:rPr>
        <w:b/>
        <w:bCs/>
      </w:rPr>
    </w:tblStylePr>
    <w:tblStylePr w:type="band1Vert">
      <w:tblPr/>
      <w:tcPr>
        <w:shd w:val="clear" w:color="auto" w:fill="FFEBB2" w:themeFill="accent2" w:themeFillTint="7F"/>
      </w:tcPr>
    </w:tblStylePr>
    <w:tblStylePr w:type="band1Horz">
      <w:tblPr/>
      <w:tcPr>
        <w:shd w:val="clear" w:color="auto" w:fill="FFEBB2"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insideV w:val="single" w:sz="8" w:space="0" w:color="A3D9D0" w:themeColor="accent3" w:themeTint="BF"/>
      </w:tblBorders>
    </w:tblPr>
    <w:tcPr>
      <w:shd w:val="clear" w:color="auto" w:fill="E0F2EF" w:themeFill="accent3" w:themeFillTint="3F"/>
    </w:tcPr>
    <w:tblStylePr w:type="firstRow">
      <w:rPr>
        <w:b/>
        <w:bCs/>
      </w:rPr>
    </w:tblStylePr>
    <w:tblStylePr w:type="lastRow">
      <w:rPr>
        <w:b/>
        <w:bCs/>
      </w:rPr>
      <w:tblPr/>
      <w:tcPr>
        <w:tcBorders>
          <w:top w:val="single" w:sz="18" w:space="0" w:color="A3D9D0" w:themeColor="accent3" w:themeTint="BF"/>
        </w:tcBorders>
      </w:tcPr>
    </w:tblStylePr>
    <w:tblStylePr w:type="firstCol">
      <w:rPr>
        <w:b/>
        <w:bCs/>
      </w:rPr>
    </w:tblStylePr>
    <w:tblStylePr w:type="lastCol">
      <w:rPr>
        <w:b/>
        <w:bCs/>
      </w:rPr>
    </w:tblStylePr>
    <w:tblStylePr w:type="band1Vert">
      <w:tblPr/>
      <w:tcPr>
        <w:shd w:val="clear" w:color="auto" w:fill="C2E6E0" w:themeFill="accent3" w:themeFillTint="7F"/>
      </w:tcPr>
    </w:tblStylePr>
    <w:tblStylePr w:type="band1Horz">
      <w:tblPr/>
      <w:tcPr>
        <w:shd w:val="clear" w:color="auto" w:fill="C2E6E0"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insideH w:val="single" w:sz="8" w:space="0" w:color="4B1919" w:themeColor="accent1"/>
        <w:insideV w:val="single" w:sz="8" w:space="0" w:color="4B1919" w:themeColor="accent1"/>
      </w:tblBorders>
    </w:tblPr>
    <w:tcPr>
      <w:shd w:val="clear" w:color="auto" w:fill="E5B3B3" w:themeFill="accent1" w:themeFillTint="3F"/>
    </w:tcPr>
    <w:tblStylePr w:type="firstRow">
      <w:rPr>
        <w:b/>
        <w:bCs/>
        <w:color w:val="000000" w:themeColor="text1"/>
      </w:rPr>
      <w:tblPr/>
      <w:tcPr>
        <w:shd w:val="clear" w:color="auto" w:fill="F5E0E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C1C1" w:themeFill="accent1" w:themeFillTint="33"/>
      </w:tcPr>
    </w:tblStylePr>
    <w:tblStylePr w:type="band1Vert">
      <w:tblPr/>
      <w:tcPr>
        <w:shd w:val="clear" w:color="auto" w:fill="CC6565" w:themeFill="accent1" w:themeFillTint="7F"/>
      </w:tcPr>
    </w:tblStylePr>
    <w:tblStylePr w:type="band1Horz">
      <w:tblPr/>
      <w:tcPr>
        <w:tcBorders>
          <w:insideH w:val="single" w:sz="6" w:space="0" w:color="4B1919" w:themeColor="accent1"/>
          <w:insideV w:val="single" w:sz="6" w:space="0" w:color="4B1919" w:themeColor="accent1"/>
        </w:tcBorders>
        <w:shd w:val="clear" w:color="auto" w:fill="CC6565"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insideH w:val="single" w:sz="8" w:space="0" w:color="FFD966" w:themeColor="accent2"/>
        <w:insideV w:val="single" w:sz="8" w:space="0" w:color="FFD966" w:themeColor="accent2"/>
      </w:tblBorders>
    </w:tblPr>
    <w:tcPr>
      <w:shd w:val="clear" w:color="auto" w:fill="FFF5D9" w:themeFill="accent2" w:themeFillTint="3F"/>
    </w:tcPr>
    <w:tblStylePr w:type="firstRow">
      <w:rPr>
        <w:b/>
        <w:bCs/>
        <w:color w:val="000000" w:themeColor="text1"/>
      </w:rPr>
      <w:tblPr/>
      <w:tcPr>
        <w:shd w:val="clear" w:color="auto" w:fill="FFFB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7E0" w:themeFill="accent2" w:themeFillTint="33"/>
      </w:tcPr>
    </w:tblStylePr>
    <w:tblStylePr w:type="band1Vert">
      <w:tblPr/>
      <w:tcPr>
        <w:shd w:val="clear" w:color="auto" w:fill="FFEBB2" w:themeFill="accent2" w:themeFillTint="7F"/>
      </w:tcPr>
    </w:tblStylePr>
    <w:tblStylePr w:type="band1Horz">
      <w:tblPr/>
      <w:tcPr>
        <w:tcBorders>
          <w:insideH w:val="single" w:sz="6" w:space="0" w:color="FFD966" w:themeColor="accent2"/>
          <w:insideV w:val="single" w:sz="6" w:space="0" w:color="FFD966" w:themeColor="accent2"/>
        </w:tcBorders>
        <w:shd w:val="clear" w:color="auto" w:fill="FFEBB2"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insideH w:val="single" w:sz="8" w:space="0" w:color="85CDC1" w:themeColor="accent3"/>
        <w:insideV w:val="single" w:sz="8" w:space="0" w:color="85CDC1" w:themeColor="accent3"/>
      </w:tblBorders>
    </w:tblPr>
    <w:tcPr>
      <w:shd w:val="clear" w:color="auto" w:fill="E0F2EF" w:themeFill="accent3" w:themeFillTint="3F"/>
    </w:tcPr>
    <w:tblStylePr w:type="firstRow">
      <w:rPr>
        <w:b/>
        <w:bCs/>
        <w:color w:val="000000" w:themeColor="text1"/>
      </w:rPr>
      <w:tblPr/>
      <w:tcPr>
        <w:shd w:val="clear" w:color="auto" w:fill="F2FAF8"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F5F2" w:themeFill="accent3" w:themeFillTint="33"/>
      </w:tcPr>
    </w:tblStylePr>
    <w:tblStylePr w:type="band1Vert">
      <w:tblPr/>
      <w:tcPr>
        <w:shd w:val="clear" w:color="auto" w:fill="C2E6E0" w:themeFill="accent3" w:themeFillTint="7F"/>
      </w:tcPr>
    </w:tblStylePr>
    <w:tblStylePr w:type="band1Horz">
      <w:tblPr/>
      <w:tcPr>
        <w:tcBorders>
          <w:insideH w:val="single" w:sz="6" w:space="0" w:color="85CDC1" w:themeColor="accent3"/>
          <w:insideV w:val="single" w:sz="6" w:space="0" w:color="85CDC1" w:themeColor="accent3"/>
        </w:tcBorders>
        <w:shd w:val="clear" w:color="auto" w:fill="C2E6E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B3B3"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19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19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19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C6565"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C6565"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D96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D96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D96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EBB2"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EBB2"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F2E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DC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DC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DC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E6E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E6E0"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4B1919" w:themeColor="accent1"/>
        <w:bottom w:val="single" w:sz="8" w:space="0" w:color="4B1919" w:themeColor="accent1"/>
      </w:tblBorders>
    </w:tblPr>
    <w:tblStylePr w:type="firstRow">
      <w:rPr>
        <w:rFonts w:asciiTheme="majorHAnsi" w:eastAsiaTheme="majorEastAsia" w:hAnsiTheme="majorHAnsi" w:cstheme="majorBidi"/>
      </w:rPr>
      <w:tblPr/>
      <w:tcPr>
        <w:tcBorders>
          <w:top w:val="nil"/>
          <w:bottom w:val="single" w:sz="8" w:space="0" w:color="4B1919" w:themeColor="accent1"/>
        </w:tcBorders>
      </w:tcPr>
    </w:tblStylePr>
    <w:tblStylePr w:type="lastRow">
      <w:rPr>
        <w:b/>
        <w:bCs/>
        <w:color w:val="000000" w:themeColor="text2"/>
      </w:rPr>
      <w:tblPr/>
      <w:tcPr>
        <w:tcBorders>
          <w:top w:val="single" w:sz="8" w:space="0" w:color="4B1919" w:themeColor="accent1"/>
          <w:bottom w:val="single" w:sz="8" w:space="0" w:color="4B1919" w:themeColor="accent1"/>
        </w:tcBorders>
      </w:tcPr>
    </w:tblStylePr>
    <w:tblStylePr w:type="firstCol">
      <w:rPr>
        <w:b/>
        <w:bCs/>
      </w:rPr>
    </w:tblStylePr>
    <w:tblStylePr w:type="lastCol">
      <w:rPr>
        <w:b/>
        <w:bCs/>
      </w:rPr>
      <w:tblPr/>
      <w:tcPr>
        <w:tcBorders>
          <w:top w:val="single" w:sz="8" w:space="0" w:color="4B1919" w:themeColor="accent1"/>
          <w:bottom w:val="single" w:sz="8" w:space="0" w:color="4B1919" w:themeColor="accent1"/>
        </w:tcBorders>
      </w:tcPr>
    </w:tblStylePr>
    <w:tblStylePr w:type="band1Vert">
      <w:tblPr/>
      <w:tcPr>
        <w:shd w:val="clear" w:color="auto" w:fill="E5B3B3" w:themeFill="accent1" w:themeFillTint="3F"/>
      </w:tcPr>
    </w:tblStylePr>
    <w:tblStylePr w:type="band1Horz">
      <w:tblPr/>
      <w:tcPr>
        <w:shd w:val="clear" w:color="auto" w:fill="E5B3B3"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D966" w:themeColor="accent2"/>
        <w:bottom w:val="single" w:sz="8" w:space="0" w:color="FFD966" w:themeColor="accent2"/>
      </w:tblBorders>
    </w:tblPr>
    <w:tblStylePr w:type="firstRow">
      <w:rPr>
        <w:rFonts w:asciiTheme="majorHAnsi" w:eastAsiaTheme="majorEastAsia" w:hAnsiTheme="majorHAnsi" w:cstheme="majorBidi"/>
      </w:rPr>
      <w:tblPr/>
      <w:tcPr>
        <w:tcBorders>
          <w:top w:val="nil"/>
          <w:bottom w:val="single" w:sz="8" w:space="0" w:color="FFD966" w:themeColor="accent2"/>
        </w:tcBorders>
      </w:tcPr>
    </w:tblStylePr>
    <w:tblStylePr w:type="lastRow">
      <w:rPr>
        <w:b/>
        <w:bCs/>
        <w:color w:val="000000" w:themeColor="text2"/>
      </w:rPr>
      <w:tblPr/>
      <w:tcPr>
        <w:tcBorders>
          <w:top w:val="single" w:sz="8" w:space="0" w:color="FFD966" w:themeColor="accent2"/>
          <w:bottom w:val="single" w:sz="8" w:space="0" w:color="FFD966" w:themeColor="accent2"/>
        </w:tcBorders>
      </w:tcPr>
    </w:tblStylePr>
    <w:tblStylePr w:type="firstCol">
      <w:rPr>
        <w:b/>
        <w:bCs/>
      </w:rPr>
    </w:tblStylePr>
    <w:tblStylePr w:type="lastCol">
      <w:rPr>
        <w:b/>
        <w:bCs/>
      </w:rPr>
      <w:tblPr/>
      <w:tcPr>
        <w:tcBorders>
          <w:top w:val="single" w:sz="8" w:space="0" w:color="FFD966" w:themeColor="accent2"/>
          <w:bottom w:val="single" w:sz="8" w:space="0" w:color="FFD966" w:themeColor="accent2"/>
        </w:tcBorders>
      </w:tcPr>
    </w:tblStylePr>
    <w:tblStylePr w:type="band1Vert">
      <w:tblPr/>
      <w:tcPr>
        <w:shd w:val="clear" w:color="auto" w:fill="FFF5D9" w:themeFill="accent2" w:themeFillTint="3F"/>
      </w:tcPr>
    </w:tblStylePr>
    <w:tblStylePr w:type="band1Horz">
      <w:tblPr/>
      <w:tcPr>
        <w:shd w:val="clear" w:color="auto" w:fill="FFF5D9"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5CDC1" w:themeColor="accent3"/>
        <w:bottom w:val="single" w:sz="8" w:space="0" w:color="85CDC1" w:themeColor="accent3"/>
      </w:tblBorders>
    </w:tblPr>
    <w:tblStylePr w:type="firstRow">
      <w:rPr>
        <w:rFonts w:asciiTheme="majorHAnsi" w:eastAsiaTheme="majorEastAsia" w:hAnsiTheme="majorHAnsi" w:cstheme="majorBidi"/>
      </w:rPr>
      <w:tblPr/>
      <w:tcPr>
        <w:tcBorders>
          <w:top w:val="nil"/>
          <w:bottom w:val="single" w:sz="8" w:space="0" w:color="85CDC1" w:themeColor="accent3"/>
        </w:tcBorders>
      </w:tcPr>
    </w:tblStylePr>
    <w:tblStylePr w:type="lastRow">
      <w:rPr>
        <w:b/>
        <w:bCs/>
        <w:color w:val="000000" w:themeColor="text2"/>
      </w:rPr>
      <w:tblPr/>
      <w:tcPr>
        <w:tcBorders>
          <w:top w:val="single" w:sz="8" w:space="0" w:color="85CDC1" w:themeColor="accent3"/>
          <w:bottom w:val="single" w:sz="8" w:space="0" w:color="85CDC1" w:themeColor="accent3"/>
        </w:tcBorders>
      </w:tcPr>
    </w:tblStylePr>
    <w:tblStylePr w:type="firstCol">
      <w:rPr>
        <w:b/>
        <w:bCs/>
      </w:rPr>
    </w:tblStylePr>
    <w:tblStylePr w:type="lastCol">
      <w:rPr>
        <w:b/>
        <w:bCs/>
      </w:rPr>
      <w:tblPr/>
      <w:tcPr>
        <w:tcBorders>
          <w:top w:val="single" w:sz="8" w:space="0" w:color="85CDC1" w:themeColor="accent3"/>
          <w:bottom w:val="single" w:sz="8" w:space="0" w:color="85CDC1" w:themeColor="accent3"/>
        </w:tcBorders>
      </w:tcPr>
    </w:tblStylePr>
    <w:tblStylePr w:type="band1Vert">
      <w:tblPr/>
      <w:tcPr>
        <w:shd w:val="clear" w:color="auto" w:fill="E0F2EF" w:themeFill="accent3" w:themeFillTint="3F"/>
      </w:tcPr>
    </w:tblStylePr>
    <w:tblStylePr w:type="band1Horz">
      <w:tblPr/>
      <w:tcPr>
        <w:shd w:val="clear" w:color="auto" w:fill="E0F2E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1919" w:themeColor="accent1"/>
        <w:left w:val="single" w:sz="8" w:space="0" w:color="4B1919" w:themeColor="accent1"/>
        <w:bottom w:val="single" w:sz="8" w:space="0" w:color="4B1919" w:themeColor="accent1"/>
        <w:right w:val="single" w:sz="8" w:space="0" w:color="4B1919" w:themeColor="accent1"/>
      </w:tblBorders>
    </w:tblPr>
    <w:tblStylePr w:type="firstRow">
      <w:rPr>
        <w:sz w:val="24"/>
        <w:szCs w:val="24"/>
      </w:rPr>
      <w:tblPr/>
      <w:tcPr>
        <w:tcBorders>
          <w:top w:val="nil"/>
          <w:left w:val="nil"/>
          <w:bottom w:val="single" w:sz="24" w:space="0" w:color="4B191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1919" w:themeColor="accent1"/>
          <w:insideH w:val="nil"/>
          <w:insideV w:val="nil"/>
        </w:tcBorders>
        <w:shd w:val="clear" w:color="auto" w:fill="FFFFFF" w:themeFill="background1"/>
      </w:tcPr>
    </w:tblStylePr>
    <w:tblStylePr w:type="lastCol">
      <w:tblPr/>
      <w:tcPr>
        <w:tcBorders>
          <w:top w:val="nil"/>
          <w:left w:val="single" w:sz="8" w:space="0" w:color="4B19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B3B3" w:themeFill="accent1" w:themeFillTint="3F"/>
      </w:tcPr>
    </w:tblStylePr>
    <w:tblStylePr w:type="band1Horz">
      <w:tblPr/>
      <w:tcPr>
        <w:tcBorders>
          <w:top w:val="nil"/>
          <w:bottom w:val="nil"/>
          <w:insideH w:val="nil"/>
          <w:insideV w:val="nil"/>
        </w:tcBorders>
        <w:shd w:val="clear" w:color="auto" w:fill="E5B3B3"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D966" w:themeColor="accent2"/>
        <w:left w:val="single" w:sz="8" w:space="0" w:color="FFD966" w:themeColor="accent2"/>
        <w:bottom w:val="single" w:sz="8" w:space="0" w:color="FFD966" w:themeColor="accent2"/>
        <w:right w:val="single" w:sz="8" w:space="0" w:color="FFD966" w:themeColor="accent2"/>
      </w:tblBorders>
    </w:tblPr>
    <w:tblStylePr w:type="firstRow">
      <w:rPr>
        <w:sz w:val="24"/>
        <w:szCs w:val="24"/>
      </w:rPr>
      <w:tblPr/>
      <w:tcPr>
        <w:tcBorders>
          <w:top w:val="nil"/>
          <w:left w:val="nil"/>
          <w:bottom w:val="single" w:sz="24" w:space="0" w:color="FFD96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D966" w:themeColor="accent2"/>
          <w:insideH w:val="nil"/>
          <w:insideV w:val="nil"/>
        </w:tcBorders>
        <w:shd w:val="clear" w:color="auto" w:fill="FFFFFF" w:themeFill="background1"/>
      </w:tcPr>
    </w:tblStylePr>
    <w:tblStylePr w:type="lastCol">
      <w:tblPr/>
      <w:tcPr>
        <w:tcBorders>
          <w:top w:val="nil"/>
          <w:left w:val="single" w:sz="8" w:space="0" w:color="FFD96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5D9" w:themeFill="accent2" w:themeFillTint="3F"/>
      </w:tcPr>
    </w:tblStylePr>
    <w:tblStylePr w:type="band1Horz">
      <w:tblPr/>
      <w:tcPr>
        <w:tcBorders>
          <w:top w:val="nil"/>
          <w:bottom w:val="nil"/>
          <w:insideH w:val="nil"/>
          <w:insideV w:val="nil"/>
        </w:tcBorders>
        <w:shd w:val="clear" w:color="auto" w:fill="FFF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5CDC1" w:themeColor="accent3"/>
        <w:left w:val="single" w:sz="8" w:space="0" w:color="85CDC1" w:themeColor="accent3"/>
        <w:bottom w:val="single" w:sz="8" w:space="0" w:color="85CDC1" w:themeColor="accent3"/>
        <w:right w:val="single" w:sz="8" w:space="0" w:color="85CDC1" w:themeColor="accent3"/>
      </w:tblBorders>
    </w:tblPr>
    <w:tblStylePr w:type="firstRow">
      <w:rPr>
        <w:sz w:val="24"/>
        <w:szCs w:val="24"/>
      </w:rPr>
      <w:tblPr/>
      <w:tcPr>
        <w:tcBorders>
          <w:top w:val="nil"/>
          <w:left w:val="nil"/>
          <w:bottom w:val="single" w:sz="24" w:space="0" w:color="85CDC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DC1" w:themeColor="accent3"/>
          <w:insideH w:val="nil"/>
          <w:insideV w:val="nil"/>
        </w:tcBorders>
        <w:shd w:val="clear" w:color="auto" w:fill="FFFFFF" w:themeFill="background1"/>
      </w:tcPr>
    </w:tblStylePr>
    <w:tblStylePr w:type="lastCol">
      <w:tblPr/>
      <w:tcPr>
        <w:tcBorders>
          <w:top w:val="nil"/>
          <w:left w:val="single" w:sz="8" w:space="0" w:color="85CDC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F2EF" w:themeFill="accent3" w:themeFillTint="3F"/>
      </w:tcPr>
    </w:tblStylePr>
    <w:tblStylePr w:type="band1Horz">
      <w:tblPr/>
      <w:tcPr>
        <w:tcBorders>
          <w:top w:val="nil"/>
          <w:bottom w:val="nil"/>
          <w:insideH w:val="nil"/>
          <w:insideV w:val="nil"/>
        </w:tcBorders>
        <w:shd w:val="clear" w:color="auto" w:fill="E0F2E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single" w:sz="8" w:space="0" w:color="983232" w:themeColor="accent1" w:themeTint="BF"/>
      </w:tblBorders>
    </w:tblPr>
    <w:tblStylePr w:type="firstRow">
      <w:pPr>
        <w:spacing w:before="0" w:after="0" w:line="240" w:lineRule="auto"/>
      </w:pPr>
      <w:rPr>
        <w:b/>
        <w:bCs/>
        <w:color w:val="FFFFFF" w:themeColor="background1"/>
      </w:rPr>
      <w:tblPr/>
      <w:tcPr>
        <w:tcBorders>
          <w:top w:val="single" w:sz="8"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shd w:val="clear" w:color="auto" w:fill="4B1919" w:themeFill="accent1"/>
      </w:tcPr>
    </w:tblStylePr>
    <w:tblStylePr w:type="lastRow">
      <w:pPr>
        <w:spacing w:before="0" w:after="0" w:line="240" w:lineRule="auto"/>
      </w:pPr>
      <w:rPr>
        <w:b/>
        <w:bCs/>
      </w:rPr>
      <w:tblPr/>
      <w:tcPr>
        <w:tcBorders>
          <w:top w:val="double" w:sz="6" w:space="0" w:color="983232" w:themeColor="accent1" w:themeTint="BF"/>
          <w:left w:val="single" w:sz="8" w:space="0" w:color="983232" w:themeColor="accent1" w:themeTint="BF"/>
          <w:bottom w:val="single" w:sz="8" w:space="0" w:color="983232" w:themeColor="accent1" w:themeTint="BF"/>
          <w:right w:val="single" w:sz="8" w:space="0" w:color="98323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5B3B3" w:themeFill="accent1" w:themeFillTint="3F"/>
      </w:tcPr>
    </w:tblStylePr>
    <w:tblStylePr w:type="band1Horz">
      <w:tblPr/>
      <w:tcPr>
        <w:tcBorders>
          <w:insideH w:val="nil"/>
          <w:insideV w:val="nil"/>
        </w:tcBorders>
        <w:shd w:val="clear" w:color="auto" w:fill="E5B3B3"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single" w:sz="8" w:space="0" w:color="FFE28C" w:themeColor="accent2" w:themeTint="BF"/>
      </w:tblBorders>
    </w:tblPr>
    <w:tblStylePr w:type="firstRow">
      <w:pPr>
        <w:spacing w:before="0" w:after="0" w:line="240" w:lineRule="auto"/>
      </w:pPr>
      <w:rPr>
        <w:b/>
        <w:bCs/>
        <w:color w:val="FFFFFF" w:themeColor="background1"/>
      </w:rPr>
      <w:tblPr/>
      <w:tcPr>
        <w:tcBorders>
          <w:top w:val="single" w:sz="8"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shd w:val="clear" w:color="auto" w:fill="FFD966" w:themeFill="accent2"/>
      </w:tcPr>
    </w:tblStylePr>
    <w:tblStylePr w:type="lastRow">
      <w:pPr>
        <w:spacing w:before="0" w:after="0" w:line="240" w:lineRule="auto"/>
      </w:pPr>
      <w:rPr>
        <w:b/>
        <w:bCs/>
      </w:rPr>
      <w:tblPr/>
      <w:tcPr>
        <w:tcBorders>
          <w:top w:val="double" w:sz="6" w:space="0" w:color="FFE28C" w:themeColor="accent2" w:themeTint="BF"/>
          <w:left w:val="single" w:sz="8" w:space="0" w:color="FFE28C" w:themeColor="accent2" w:themeTint="BF"/>
          <w:bottom w:val="single" w:sz="8" w:space="0" w:color="FFE28C" w:themeColor="accent2" w:themeTint="BF"/>
          <w:right w:val="single" w:sz="8" w:space="0" w:color="FFE2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F5D9" w:themeFill="accent2" w:themeFillTint="3F"/>
      </w:tcPr>
    </w:tblStylePr>
    <w:tblStylePr w:type="band1Horz">
      <w:tblPr/>
      <w:tcPr>
        <w:tcBorders>
          <w:insideH w:val="nil"/>
          <w:insideV w:val="nil"/>
        </w:tcBorders>
        <w:shd w:val="clear" w:color="auto" w:fill="FFF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single" w:sz="8" w:space="0" w:color="A3D9D0" w:themeColor="accent3" w:themeTint="BF"/>
      </w:tblBorders>
    </w:tblPr>
    <w:tblStylePr w:type="firstRow">
      <w:pPr>
        <w:spacing w:before="0" w:after="0" w:line="240" w:lineRule="auto"/>
      </w:pPr>
      <w:rPr>
        <w:b/>
        <w:bCs/>
        <w:color w:val="FFFFFF" w:themeColor="background1"/>
      </w:rPr>
      <w:tblPr/>
      <w:tcPr>
        <w:tcBorders>
          <w:top w:val="single" w:sz="8"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shd w:val="clear" w:color="auto" w:fill="85CDC1" w:themeFill="accent3"/>
      </w:tcPr>
    </w:tblStylePr>
    <w:tblStylePr w:type="lastRow">
      <w:pPr>
        <w:spacing w:before="0" w:after="0" w:line="240" w:lineRule="auto"/>
      </w:pPr>
      <w:rPr>
        <w:b/>
        <w:bCs/>
      </w:rPr>
      <w:tblPr/>
      <w:tcPr>
        <w:tcBorders>
          <w:top w:val="double" w:sz="6" w:space="0" w:color="A3D9D0" w:themeColor="accent3" w:themeTint="BF"/>
          <w:left w:val="single" w:sz="8" w:space="0" w:color="A3D9D0" w:themeColor="accent3" w:themeTint="BF"/>
          <w:bottom w:val="single" w:sz="8" w:space="0" w:color="A3D9D0" w:themeColor="accent3" w:themeTint="BF"/>
          <w:right w:val="single" w:sz="8" w:space="0" w:color="A3D9D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0F2EF" w:themeFill="accent3" w:themeFillTint="3F"/>
      </w:tcPr>
    </w:tblStylePr>
    <w:tblStylePr w:type="band1Horz">
      <w:tblPr/>
      <w:tcPr>
        <w:tcBorders>
          <w:insideH w:val="nil"/>
          <w:insideV w:val="nil"/>
        </w:tcBorders>
        <w:shd w:val="clear" w:color="auto" w:fill="E0F2E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19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1919" w:themeFill="accent1"/>
      </w:tcPr>
    </w:tblStylePr>
    <w:tblStylePr w:type="lastCol">
      <w:rPr>
        <w:b/>
        <w:bCs/>
        <w:color w:val="FFFFFF" w:themeColor="background1"/>
      </w:rPr>
      <w:tblPr/>
      <w:tcPr>
        <w:tcBorders>
          <w:left w:val="nil"/>
          <w:right w:val="nil"/>
          <w:insideH w:val="nil"/>
          <w:insideV w:val="nil"/>
        </w:tcBorders>
        <w:shd w:val="clear" w:color="auto" w:fill="4B19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D96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D966" w:themeFill="accent2"/>
      </w:tcPr>
    </w:tblStylePr>
    <w:tblStylePr w:type="lastCol">
      <w:rPr>
        <w:b/>
        <w:bCs/>
        <w:color w:val="FFFFFF" w:themeColor="background1"/>
      </w:rPr>
      <w:tblPr/>
      <w:tcPr>
        <w:tcBorders>
          <w:left w:val="nil"/>
          <w:right w:val="nil"/>
          <w:insideH w:val="nil"/>
          <w:insideV w:val="nil"/>
        </w:tcBorders>
        <w:shd w:val="clear" w:color="auto" w:fill="FFD96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DC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5CDC1" w:themeFill="accent3"/>
      </w:tcPr>
    </w:tblStylePr>
    <w:tblStylePr w:type="lastCol">
      <w:rPr>
        <w:b/>
        <w:bCs/>
        <w:color w:val="FFFFFF" w:themeColor="background1"/>
      </w:rPr>
      <w:tblPr/>
      <w:tcPr>
        <w:tcBorders>
          <w:left w:val="nil"/>
          <w:right w:val="nil"/>
          <w:insideH w:val="nil"/>
          <w:insideV w:val="nil"/>
        </w:tcBorders>
        <w:shd w:val="clear" w:color="auto" w:fill="85CDC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19"/>
    <w:semiHidden/>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381212" w:themeColor="accent1" w:themeShade="BF"/>
      <w:sz w:val="32"/>
      <w:szCs w:val="32"/>
    </w:rPr>
  </w:style>
  <w:style w:type="character" w:customStyle="1" w:styleId="UnresolvedMention">
    <w:name w:val="Unresolved Mention"/>
    <w:basedOn w:val="DefaultParagraphFont"/>
    <w:uiPriority w:val="99"/>
    <w:semiHidden/>
    <w:unhideWhenUsed/>
    <w:rsid w:val="00425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ootedandrisingtherap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e\AppData\Roaming\Microsoft\Templates\Earth%20tones%20letterhead.dotx" TargetMode="External"/></Relationships>
</file>

<file path=word/theme/theme1.xml><?xml version="1.0" encoding="utf-8"?>
<a:theme xmlns:a="http://schemas.openxmlformats.org/drawingml/2006/main" name="Personal Letterhead">
  <a:themeElements>
    <a:clrScheme name="Letterhead LH05">
      <a:dk1>
        <a:srgbClr val="000000"/>
      </a:dk1>
      <a:lt1>
        <a:sysClr val="window" lastClr="FFFFFF"/>
      </a:lt1>
      <a:dk2>
        <a:srgbClr val="000000"/>
      </a:dk2>
      <a:lt2>
        <a:srgbClr val="FFFFFF"/>
      </a:lt2>
      <a:accent1>
        <a:srgbClr val="4B1919"/>
      </a:accent1>
      <a:accent2>
        <a:srgbClr val="FFD966"/>
      </a:accent2>
      <a:accent3>
        <a:srgbClr val="85CDC1"/>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D1EF1-8098-4F94-84E4-9E6AE0AB3CC3}">
  <ds:schemaRefs>
    <ds:schemaRef ds:uri="http://schemas.microsoft.com/sharepoint/v3/contenttype/forms"/>
  </ds:schemaRefs>
</ds:datastoreItem>
</file>

<file path=customXml/itemProps2.xml><?xml version="1.0" encoding="utf-8"?>
<ds:datastoreItem xmlns:ds="http://schemas.openxmlformats.org/officeDocument/2006/customXml" ds:itemID="{D0F67B6E-C1E6-43AE-8F0E-1BFA4278F23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7BBA7216-FBEF-4A6F-8E38-8B38144408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471839-656A-4052-AACA-0DC02EB30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Earth tones letterhead</Template>
  <TotalTime>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2025-08-28T12:16:00Z</dcterms:created>
  <dcterms:modified xsi:type="dcterms:W3CDTF">2025-08-28T12:16:00Z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